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a8c5a" w14:textId="f5a8c5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2025-2027 жылдарға арналған Тимирязев ауданы Целинный ауылдық округінің бюджетін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Тимирязев ауданы мәслихатының 2024 жылғы 27 желтоқсандағы № 22/17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Ескерту. 01.01.2025 бастап қолданысқа енгізіледі – осы шешімнің 7-тармағымен.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9-1-бабының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2-7-тармағына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Тимирязев аудандық мәслихаты ШЕШІМ ҚАБЫЛДАДЫ: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2025-2027 жылдарға арналған Тимирязев ауданы Целинный ауылдық округінің бюджеті, осы шешімге тиісінше 1, 2 және 3-қосымшаларға сәйкес, соның ішінде 2025 жылға келесі көлемде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–23 801,0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4 285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300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19 216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29 400 мың теңге;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мың теңге;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мың теңге: 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-5 599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5 599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5599,0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ауылдық бюджеттің кірістері Қазақстан Республикасының Бюджет кодексіне сәйкес мына салықтық түсімдер есебінен қалыптастырылатыны белгіленсін: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мүлкі Целинный ауылдық округінің аумағында орналасқан жеке тұлғалардың мүлкіне салынатын салық;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аумағында жеке тұлғалар салық салуға жататын табыстардан жеке табыс салығы;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Целинный ауылдық округінің ауылдарында тіркелген жеке және заңды тұлғалардан алынатын көлік құралдарына салынатын салық;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салығы.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Ауылдық округ бюджетінің кірістері келесі салықтық емес түсімдер есебінен қалыптастырылатыны белгіленсін: 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коммуналдық меншігіндегі мүлікті жалға берудің кірістері;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ауылдық округтің бюджетіне басқа салықтық емес түсімдер.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4. Ауылдық округ бюджетінің кірістері негізгі капиталды сатудан түсетін түсімдер есебінен қалыптастырылатыны белгіленсін: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мақсатындағы жер учаскелерін сатудан түсетін түсімдерді қоспағанда, жер учаскелерін сатудан түсетін түсімдер.</w:t>
      </w:r>
    </w:p>
    <w:bookmarkEnd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4-1. Осы шешімнің 4-қосымшасына сәйкес ауылдық округ бюджетінің шығыстары қаржы жылының басында қалыптасқан бюджет қаражатының бос қалдықтары есебінен және 2024 жылы пайдаланылмаған жоғары тұрған бюджеттерден нысаналы трансферттерді қайтару көзделсін.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Шешім 4-1-тармақпен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00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Ауылдық округ бюджетінде 2025 жылға арналған аудандық бюджеттен берілетін бюджеттік субвенциялар 18 596 мың теңге сомасында көзделгені ескерілсін.</w:t>
      </w:r>
    </w:p>
    <w:bookmarkEnd w:id="29"/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Ауылдық округ бюджетінде 2025 жылға жоғары тұрған бюджеттерден нысаналы трансферттердің түсімі 620 мың теңге сомасында көзделгені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Осы шешім 2025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Асанова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22/17 шешіміне 1-қосымша</w:t>
            </w:r>
          </w:p>
        </w:tc>
      </w:tr>
    </w:tbl>
    <w:bookmarkStart w:name="z41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Целинный ауылдық округінің бюджеті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33"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учаскелерін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22/17 шешіміне 2-қосымша</w:t>
            </w:r>
          </w:p>
        </w:tc>
      </w:tr>
    </w:tbl>
    <w:bookmarkStart w:name="z45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2026 жылға арналған Целинный ауылдық округінің бюджеті</w:t>
      </w:r>
    </w:p>
    <w:bookmarkEnd w:id="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Шығыңдар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27 желтоқсандағы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22/17 шешіміне 3-қосымша</w:t>
            </w:r>
          </w:p>
        </w:tc>
      </w:tr>
    </w:tbl>
    <w:bookmarkStart w:name="z4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2027 жылға арналған Целинный ауылдық округінің бюджеті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земельных участков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Шығыңдар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кенттерде, ауылдарда,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(профицитi)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№22/17 шешіміне 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Целинный ауылдық округі бюджетінің шығындары қаржы жылының басында қалыптасқан бюджет қаражатының бос қалдықтары есебінен және 2024 жылы пайдаланылмаған жоғары тұрған бюджеттердің нысаналы трансферттерін қайтару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Шешім 4-қосымшамен толықтырылды – Солтүстік Қазақстан облысы Тимирязев ауданы мәслихатының 06.03.2025 </w:t>
      </w:r>
      <w:r>
        <w:rPr>
          <w:rFonts w:ascii="Times New Roman"/>
          <w:b w:val="false"/>
          <w:i w:val="false"/>
          <w:color w:val="ff0000"/>
          <w:sz w:val="28"/>
        </w:rPr>
        <w:t>№ 23/17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(01.01.2025 бастап қолданысқа енгізіледі) шешімімен.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бағдарламалардың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мекеменің күрделі шығындары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