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7259" w14:textId="bd27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8/23 "2024-2026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9 тамыздағы № 14/15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Рощин ауылдық округінің бюджетін бекіту туралы" 2023 жылғы 29 желтоқсандағы № 8/23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Рощин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255 585,1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17 389,8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238 195,3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259 292,3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-3 707,2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3 707,2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3 707,2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тамыздағы № 14/15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238 195,3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238 195,3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259 292,3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140 736,8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134 736,8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21 010,5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21 010,5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21 010,5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21 010,5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