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edf4" w14:textId="fe8e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2023 жылғы 28 желтоқсандағы № 12/13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2023 жылғы 28 желтоқсандағы № 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Троицкий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106 799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103 237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107 522,7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Солтүстік Қазақстан облысы Жамбыл ауданы Троицкий ауылдық округінің елді мекендерін қар шығаруға.";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жаяу жүргіншілер өткелдерін және жол белгілерін орнатуға.";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бюджеттерден нысаналы трансферттерін қайтару есебінен осы шешімнің 4-қосымшасына сәйкес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Троицкий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 4-қосымша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бюджеттерден нысаналы трансферттерін қайтару есебінен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