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772" w14:textId="eb45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14-5 "2024-2026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14-5 "2024-2026 жылдарға арналған Ғабит Мүсірепов атындағы ауданы Көкалажар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34 863,7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5 462,2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35 190,5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326,8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Кокалажар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