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0cc0" w14:textId="f790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14-4 "2024-2026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14-4 "2024-2026 жылдарға арналған Ғабит Мүсірепов атындағы ауданы Дружба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Дружба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226 346,5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14 228,9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1 114,4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210 943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227 057,1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