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b29e" w14:textId="b4fb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14-15 "2024-2026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21 ақпандағы № 16-5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14-15 "2024-2026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93 505,1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арналған Ғабит Мүсірепов атындағы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15 022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