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9ec6" w14:textId="aa39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Заря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Заря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Заря ауылдық округінің бюджетінде аудандық бюджеттен берілетін 2025 жылға арналған субвенция көлемі 72 662 мың теңгеде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Заря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