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59c8" w14:textId="34f5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23 желтоқсандағы № 1/25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Тереңкөл аудандық бюджеті 1, 2, 3- қосымшаларға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5 473 590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1 778 795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3 311 002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5 477 275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Тереңкөл аудандық бюджетінде облыстық бюджеттен аудандық бюджетке берілетін субвенциялардың көлемдері 862 826 мың теңге жалпы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Тереңкөл аудандық бюджетінде аудандық бюджеттен ауылдық округтердің бюджеттеріне берілетін субвенциялардың көлемі 454 491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Жаңабет ауылдық округі 30 019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ауылдық округі 29 168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Әулиеағаш ауылдық округі 38 274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93 411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Томарлы ауылдық округі 33 463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ауданның жергілікті атқарушы орган резерві 43 251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93 274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15 933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10 445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1 942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162 027 мың теңге – ауылдық елді мекендерді абаттандыру бойынша жұмыстар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мың теңге – ауылдық елді мекендердегі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бюджеттеріне көрсетілген нысаналы трансферттердің сомаларын бөлу аудан әкімдігінің қаулысы негізінде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838 415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