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800a" w14:textId="3d78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22 желтоқсандағы "2024 – 2026 жылдарға арналған Ертіс аудандық бюджеті туралы" № 43-12-8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15 ақпандағы № 66-17-8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22 желтоқсандағы "2024 – 2026 жылдарға арналған Ертіс аудандық бюджеті туралы" № 43-12-8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6578622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5385034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6578622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39952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ақпандағы № 66-17-8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