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2aef" w14:textId="0022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Ертіс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2024 жылғы 25 желтоқсандағы № 108-29-8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7-тармағымен.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– 2027 жылдарға арналған аудандық бюджеті тиісінше 1, 2 және 3-қосымшаларға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7376452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1278355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6072953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7415536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48118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87202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Ертіс аудандық мәслихатының 18.04.2025 </w:t>
      </w:r>
      <w:r>
        <w:rPr>
          <w:rFonts w:ascii="Times New Roman"/>
          <w:b w:val="false"/>
          <w:i w:val="false"/>
          <w:color w:val="000000"/>
          <w:sz w:val="28"/>
        </w:rPr>
        <w:t>№ 121-33-8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Ертіс аудандық бюджетінде 1054502 мың теңге сомасында облыстық бюджеттен берілетін субвенция көлемі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Ертіс ауданының ауылдар және ауылдық округтерінің бюджеттеріне берілетін субвенциялар көлемі 2025 жылға арналған аудан бюджетінде жалпы сомасы 347032 мың теңге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–21956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28300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29944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31470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–35981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33311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24433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28080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29014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30676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–23565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Сілеті ауылдық округі – 30302 мың теңге.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бюджетінде Ертіс ауданының ауылдар және ауылдық округтерінің бюджеттеріне берілетін нысаналы ағымдағы трансферттер келесі көлемдерінде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105343 мың теңге – "Ауыл – Ел бесігі" жобасы шеңберінде ауылдық елді мекендердегі әлеуметтік және инженерлік инфрақұрылым бойынша іс-шараларды іске асыруға";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2744 мың теңге – ауылдық елді мекендердегі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30600 мың теңге - ауылдық елді мекендерді абаттандыру бойынша іс - шаралар өткізуге;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323000 мың теңге - ауылдық елді мекендер көшелерінің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17324 мың теңге - ауылдық елді мекендерде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Ертіс аудандық мәслихатының 18.04.2025 </w:t>
      </w:r>
      <w:r>
        <w:rPr>
          <w:rFonts w:ascii="Times New Roman"/>
          <w:b w:val="false"/>
          <w:i w:val="false"/>
          <w:color w:val="000000"/>
          <w:sz w:val="28"/>
        </w:rPr>
        <w:t>№ 121-33-8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Ертіс ауданының ауылдар және ауылдық округтерінің бюджеттеріне нысаналы трансферттердің көрсетілген сомасын үлестіру аудан әкімдігінің қаулысы негізінде анықталады.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жергілікті атқарушы органның 2025 жылға арналған резерві 16317 мың теңге сомасында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Ертіс аудандық мәслихатының 18.04.2025 </w:t>
      </w:r>
      <w:r>
        <w:rPr>
          <w:rFonts w:ascii="Times New Roman"/>
          <w:b w:val="false"/>
          <w:i w:val="false"/>
          <w:color w:val="000000"/>
          <w:sz w:val="28"/>
        </w:rPr>
        <w:t>№ 121-33-8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Ертіс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Ертіс аудандық мәслихатының 18.04.2025 </w:t>
      </w:r>
      <w:r>
        <w:rPr>
          <w:rFonts w:ascii="Times New Roman"/>
          <w:b w:val="false"/>
          <w:i w:val="false"/>
          <w:color w:val="ff0000"/>
          <w:sz w:val="28"/>
        </w:rPr>
        <w:t>№ 121-33-8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Төментұрғанмемлекеттiкбасқаруоргандарынантрансферттер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қалалардың, ауылдардың, кенттердің, ауылдықокругтардыңбюджеттерінентрансферттер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Инженерлік-коммуникациялықинфрақұрылымдыжобалау, дамытужәне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облыстықмаңызы бар, аудандықмаңызы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