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d10" w14:textId="984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Қаратомар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259/28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Қаратомар ауылдық округінің бюджеті тиісінше 1, 2, 3 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Қаратомар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