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1736" w14:textId="9de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25 желтоқсандағы № 212/24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Павлодар қалалық бюджеті тиісінше 1, 2 және 3-қосымшаларға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257 979 550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216 414 444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19 997 016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21 057 585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257 790 591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357 471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165 062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қалалық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235/27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Павлодар қалалық бюджетінде облыстық бюджетке 156 804 287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2025 - 2027 жылдарға арналған Павлодар қалалық бюджетінде Павлодар қалалық бюджеттен кенттің, ауылдық округтің және қаланың кейбір ауылдарының бюджеттеріне берілетін субвенциялар көлемі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жалпы 1 385 771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335 068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357 446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325 204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164 457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жалпы 1 421 378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342 501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367 216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333 329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208 751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169 581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жалпы 1 458 743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– 350 303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377 518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341 861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213 937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175 124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Павлодар қалалық бюджетінде жоғары тұрған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берілетін 2 595 мың теңге сомасында ағымдағы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Жетекші ауылдарының автомобиль жолдарын күрделі және орташа жөндеуге – 704 598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Павлодар ауылдарының, Атамекен кентінің және Кенжекөл ауылдық округінің елді мекендерін абаттандыруға және көгалдандыруға – 219 520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елді мекендерінің көшелерін жарықтандыруға – 154 285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ауылының, Атамекен кентінің және Кенжекөл ауылдық округінің мәдениет ұйымдарын ұстауға – 82 189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 ауылдары, Атамекен кенті және Кенжекөл ауылдық округі мемлекеттік органдарының күрделі шығыстарына – 62 075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ауылында, Атамекен кентінде және Кенжекөл ауылдық округінде дене шынықтыру және спорт ұйымдарын ұстауға – 23 140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Павлодар және Жетекші ауылдарының, Атамекен кентінің және Кенжекөл ауылдық округінің автомобиль жолдарының жұмыс істеуін қамтамасыз етуге - 74 047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тұрғын үй қорын сақтауды ұйымдастыруға – 10 823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және Кенжекөл ауылдық округінде елді мекендердің санитариясын қамтамасыз етуге – 15 967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ведомстволық бағынысты мәдениет мекемесінің күрделі шығыстарына – 13 650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мемлекеттік органдарды ұстауға – 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жерлеу орындарын ұстауға – 41 868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Павлодар қалалық мәслихатының 23.04.2025 </w:t>
      </w:r>
      <w:r>
        <w:rPr>
          <w:rFonts w:ascii="Times New Roman"/>
          <w:b w:val="false"/>
          <w:i w:val="false"/>
          <w:color w:val="000000"/>
          <w:sz w:val="28"/>
        </w:rPr>
        <w:t>№ 235/27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Павлодар қаласының жергілікті атқарушы органының резерві 2025 жылға 654 653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жағдайларда айналысатын мамандардың мөлшерлерімен салыстырғанда жиырма бес пайызға жоғарылатылған жалақылар мен тарифтік мөлшерлемелер көзделсін.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Павлодар қалалық мәслихатының экономика және бюджет мәселелері жөніндегі тұрақты комиссиясына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қалалық мәслихатының 23.04.2025 </w:t>
      </w:r>
      <w:r>
        <w:rPr>
          <w:rFonts w:ascii="Times New Roman"/>
          <w:b w:val="false"/>
          <w:i w:val="false"/>
          <w:color w:val="ff0000"/>
          <w:sz w:val="28"/>
        </w:rPr>
        <w:t>№ 235/27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448 576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 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