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046b" w14:textId="88a0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облыстық бюджет туралы</w:t>
      </w:r>
    </w:p>
    <w:p>
      <w:pPr>
        <w:spacing w:after="0"/>
        <w:ind w:left="0"/>
        <w:jc w:val="both"/>
      </w:pPr>
      <w:r>
        <w:rPr>
          <w:rFonts w:ascii="Times New Roman"/>
          <w:b w:val="false"/>
          <w:i w:val="false"/>
          <w:color w:val="000000"/>
          <w:sz w:val="28"/>
        </w:rPr>
        <w:t>Павлодар облыстық мәслихатының 2024 жылғы 13 желтоқсандағы № 175/18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18-тармағымен.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облыстық мәслихатының 30.04.2025 </w:t>
      </w:r>
      <w:r>
        <w:rPr>
          <w:rFonts w:ascii="Times New Roman"/>
          <w:b w:val="false"/>
          <w:i w:val="false"/>
          <w:color w:val="000000"/>
          <w:sz w:val="28"/>
        </w:rPr>
        <w:t>№ 192/21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2025-2027 жылдарға арналған облыстық бюджет тиісінше 1, 2 және 3-қосымшаларға сәйкес, соның ішінде 2025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459887769 мың теңге, соның ішінде:</w:t>
      </w:r>
    </w:p>
    <w:p>
      <w:pPr>
        <w:spacing w:after="0"/>
        <w:ind w:left="0"/>
        <w:jc w:val="both"/>
      </w:pPr>
      <w:r>
        <w:rPr>
          <w:rFonts w:ascii="Times New Roman"/>
          <w:b w:val="false"/>
          <w:i w:val="false"/>
          <w:color w:val="000000"/>
          <w:sz w:val="28"/>
        </w:rPr>
        <w:t xml:space="preserve">
      салықтық түсімдер – 88973608 мың теңге; </w:t>
      </w:r>
    </w:p>
    <w:p>
      <w:pPr>
        <w:spacing w:after="0"/>
        <w:ind w:left="0"/>
        <w:jc w:val="both"/>
      </w:pPr>
      <w:r>
        <w:rPr>
          <w:rFonts w:ascii="Times New Roman"/>
          <w:b w:val="false"/>
          <w:i w:val="false"/>
          <w:color w:val="000000"/>
          <w:sz w:val="28"/>
        </w:rPr>
        <w:t>
      салықтық емес түсімдер – 4758570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366155591 мың теңге;</w:t>
      </w:r>
    </w:p>
    <w:p>
      <w:pPr>
        <w:spacing w:after="0"/>
        <w:ind w:left="0"/>
        <w:jc w:val="both"/>
      </w:pPr>
      <w:r>
        <w:rPr>
          <w:rFonts w:ascii="Times New Roman"/>
          <w:b w:val="false"/>
          <w:i w:val="false"/>
          <w:color w:val="000000"/>
          <w:sz w:val="28"/>
        </w:rPr>
        <w:t xml:space="preserve">
      2) шығындар – 461247935 мың теңге; </w:t>
      </w:r>
    </w:p>
    <w:p>
      <w:pPr>
        <w:spacing w:after="0"/>
        <w:ind w:left="0"/>
        <w:jc w:val="both"/>
      </w:pPr>
      <w:r>
        <w:rPr>
          <w:rFonts w:ascii="Times New Roman"/>
          <w:b w:val="false"/>
          <w:i w:val="false"/>
          <w:color w:val="000000"/>
          <w:sz w:val="28"/>
        </w:rPr>
        <w:t>
      3) таза бюджеттік кредиттеу – 24850157 мың теңге, соның ішінде:</w:t>
      </w:r>
    </w:p>
    <w:p>
      <w:pPr>
        <w:spacing w:after="0"/>
        <w:ind w:left="0"/>
        <w:jc w:val="both"/>
      </w:pPr>
      <w:r>
        <w:rPr>
          <w:rFonts w:ascii="Times New Roman"/>
          <w:b w:val="false"/>
          <w:i w:val="false"/>
          <w:color w:val="000000"/>
          <w:sz w:val="28"/>
        </w:rPr>
        <w:t>
      бюджеттік кредиттер – 33399055 мың теңге;</w:t>
      </w:r>
    </w:p>
    <w:p>
      <w:pPr>
        <w:spacing w:after="0"/>
        <w:ind w:left="0"/>
        <w:jc w:val="both"/>
      </w:pPr>
      <w:r>
        <w:rPr>
          <w:rFonts w:ascii="Times New Roman"/>
          <w:b w:val="false"/>
          <w:i w:val="false"/>
          <w:color w:val="000000"/>
          <w:sz w:val="28"/>
        </w:rPr>
        <w:t>
      бюджеттік кредиттерді өтеу – 8548898 мың теңге;</w:t>
      </w:r>
    </w:p>
    <w:p>
      <w:pPr>
        <w:spacing w:after="0"/>
        <w:ind w:left="0"/>
        <w:jc w:val="both"/>
      </w:pPr>
      <w:r>
        <w:rPr>
          <w:rFonts w:ascii="Times New Roman"/>
          <w:b w:val="false"/>
          <w:i w:val="false"/>
          <w:color w:val="000000"/>
          <w:sz w:val="28"/>
        </w:rPr>
        <w:t>
      4) қаржы активтерімен операциялар бойынша сальдо – 1282157 мың теңге, соның ішінде:</w:t>
      </w:r>
    </w:p>
    <w:p>
      <w:pPr>
        <w:spacing w:after="0"/>
        <w:ind w:left="0"/>
        <w:jc w:val="both"/>
      </w:pPr>
      <w:r>
        <w:rPr>
          <w:rFonts w:ascii="Times New Roman"/>
          <w:b w:val="false"/>
          <w:i w:val="false"/>
          <w:color w:val="000000"/>
          <w:sz w:val="28"/>
        </w:rPr>
        <w:t>
      қаржы активтерін сатып алу – 1282157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-27492480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27492480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мәслихатының 04.07.2025 </w:t>
      </w:r>
      <w:r>
        <w:rPr>
          <w:rFonts w:ascii="Times New Roman"/>
          <w:b w:val="false"/>
          <w:i w:val="false"/>
          <w:color w:val="000000"/>
          <w:sz w:val="28"/>
        </w:rPr>
        <w:t>№ 211/23</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2025 жылға келесі мөлшерлерде үлестіру белгіленсін: </w:t>
      </w:r>
    </w:p>
    <w:bookmarkEnd w:id="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90 пайыз, Павлодар қаласына – 62,5 пайыз, Екібастұз қаласына – 68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85 пайыз, Павлодар қаласына – 54 пайыз, Екібастұз қаласына – 49,5 пайыз;</w:t>
      </w:r>
    </w:p>
    <w:p>
      <w:pPr>
        <w:spacing w:after="0"/>
        <w:ind w:left="0"/>
        <w:jc w:val="both"/>
      </w:pPr>
      <w:r>
        <w:rPr>
          <w:rFonts w:ascii="Times New Roman"/>
          <w:b w:val="false"/>
          <w:i w:val="false"/>
          <w:color w:val="000000"/>
          <w:sz w:val="28"/>
        </w:rPr>
        <w:t xml:space="preserve">
      төлем көзінен салық салынбайтын табыстардан алынатын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қаласына Павлодар Екібастұз қалаларына – 100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85 пайыз, Павлодар қаласына – 54 пайыз, Екібастұз қаласына – 49,5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облыстық мәслихатының 30.04.2025 </w:t>
      </w:r>
      <w:r>
        <w:rPr>
          <w:rFonts w:ascii="Times New Roman"/>
          <w:b w:val="false"/>
          <w:i w:val="false"/>
          <w:color w:val="000000"/>
          <w:sz w:val="28"/>
        </w:rPr>
        <w:t>№ 192/21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2025 жылға келесі мөлшерлерде үлестіру белгіленсін: </w:t>
      </w:r>
    </w:p>
    <w:bookmarkEnd w:id="3"/>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Ақсу қаласынан - 10 пайыз, Павлодар қаласынан – 37,5 пайыз, Екібастұз қаласынан – 32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15 пайыз, Павлодар – 46 пайыз, Екібастұз қалаларынан – 50,5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Ақсу – 15 пайыз, Павлодар – 46 пайыз, Екібастұз қалаларынан – 50,5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облыстық мәслихатының 30.04.2025 </w:t>
      </w:r>
      <w:r>
        <w:rPr>
          <w:rFonts w:ascii="Times New Roman"/>
          <w:b w:val="false"/>
          <w:i w:val="false"/>
          <w:color w:val="000000"/>
          <w:sz w:val="28"/>
        </w:rPr>
        <w:t>№ 192/21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2025 жылға өңірдің әлеуметтік-экономикалық дамуына және оның инфрақұрылымын дамытуға жер қойнауын пайдаланушылар аударымдары түсімдерінің жалпы сомасын облыстық бюджетке бөлу 100 пайыз белгіленсін.</w:t>
      </w:r>
    </w:p>
    <w:bookmarkEnd w:id="4"/>
    <w:bookmarkStart w:name="z6" w:id="5"/>
    <w:p>
      <w:pPr>
        <w:spacing w:after="0"/>
        <w:ind w:left="0"/>
        <w:jc w:val="both"/>
      </w:pPr>
      <w:r>
        <w:rPr>
          <w:rFonts w:ascii="Times New Roman"/>
          <w:b w:val="false"/>
          <w:i w:val="false"/>
          <w:color w:val="000000"/>
          <w:sz w:val="28"/>
        </w:rPr>
        <w:t>
      5. 2025 жылға арналған облыстық бюджетте қалалық бюджеттерден облыстық бюджетке жалпы 182537891 мың теңге сомада бюджеттік алымдар ескерілсін, соның ішінде:</w:t>
      </w:r>
    </w:p>
    <w:bookmarkEnd w:id="5"/>
    <w:p>
      <w:pPr>
        <w:spacing w:after="0"/>
        <w:ind w:left="0"/>
        <w:jc w:val="both"/>
      </w:pPr>
      <w:r>
        <w:rPr>
          <w:rFonts w:ascii="Times New Roman"/>
          <w:b w:val="false"/>
          <w:i w:val="false"/>
          <w:color w:val="000000"/>
          <w:sz w:val="28"/>
        </w:rPr>
        <w:t>
      Ақсу 4304255 мың теңге;</w:t>
      </w:r>
    </w:p>
    <w:p>
      <w:pPr>
        <w:spacing w:after="0"/>
        <w:ind w:left="0"/>
        <w:jc w:val="both"/>
      </w:pPr>
      <w:r>
        <w:rPr>
          <w:rFonts w:ascii="Times New Roman"/>
          <w:b w:val="false"/>
          <w:i w:val="false"/>
          <w:color w:val="000000"/>
          <w:sz w:val="28"/>
        </w:rPr>
        <w:t>
      Павлодар 156804287 мың теңге;</w:t>
      </w:r>
    </w:p>
    <w:p>
      <w:pPr>
        <w:spacing w:after="0"/>
        <w:ind w:left="0"/>
        <w:jc w:val="both"/>
      </w:pPr>
      <w:r>
        <w:rPr>
          <w:rFonts w:ascii="Times New Roman"/>
          <w:b w:val="false"/>
          <w:i w:val="false"/>
          <w:color w:val="000000"/>
          <w:sz w:val="28"/>
        </w:rPr>
        <w:t>
      Екібастұз 21429349 мың теңге.</w:t>
      </w:r>
    </w:p>
    <w:bookmarkStart w:name="z7" w:id="6"/>
    <w:p>
      <w:pPr>
        <w:spacing w:after="0"/>
        <w:ind w:left="0"/>
        <w:jc w:val="both"/>
      </w:pPr>
      <w:r>
        <w:rPr>
          <w:rFonts w:ascii="Times New Roman"/>
          <w:b w:val="false"/>
          <w:i w:val="false"/>
          <w:color w:val="000000"/>
          <w:sz w:val="28"/>
        </w:rPr>
        <w:t>
      6. 2025 жылға арналған облыстық бюджетте аудандар (облыстық маңызы бар қалалар) бюджеттеріне облыстық бюджеттен берілетін субвенциялардың көлемі жалпы 9154324 мың теңге сомада ескерілсін, соның ішінде:</w:t>
      </w:r>
    </w:p>
    <w:bookmarkEnd w:id="6"/>
    <w:p>
      <w:pPr>
        <w:spacing w:after="0"/>
        <w:ind w:left="0"/>
        <w:jc w:val="both"/>
      </w:pPr>
      <w:r>
        <w:rPr>
          <w:rFonts w:ascii="Times New Roman"/>
          <w:b w:val="false"/>
          <w:i w:val="false"/>
          <w:color w:val="000000"/>
          <w:sz w:val="28"/>
        </w:rPr>
        <w:t>
      Аққулы - 1315413 мың теңге;</w:t>
      </w:r>
    </w:p>
    <w:p>
      <w:pPr>
        <w:spacing w:after="0"/>
        <w:ind w:left="0"/>
        <w:jc w:val="both"/>
      </w:pPr>
      <w:r>
        <w:rPr>
          <w:rFonts w:ascii="Times New Roman"/>
          <w:b w:val="false"/>
          <w:i w:val="false"/>
          <w:color w:val="000000"/>
          <w:sz w:val="28"/>
        </w:rPr>
        <w:t>
      Ақтоғай - 1246279 мың теңге;</w:t>
      </w:r>
    </w:p>
    <w:p>
      <w:pPr>
        <w:spacing w:after="0"/>
        <w:ind w:left="0"/>
        <w:jc w:val="both"/>
      </w:pPr>
      <w:r>
        <w:rPr>
          <w:rFonts w:ascii="Times New Roman"/>
          <w:b w:val="false"/>
          <w:i w:val="false"/>
          <w:color w:val="000000"/>
          <w:sz w:val="28"/>
        </w:rPr>
        <w:t>
      Железин - 609347 мың теңге;</w:t>
      </w:r>
    </w:p>
    <w:p>
      <w:pPr>
        <w:spacing w:after="0"/>
        <w:ind w:left="0"/>
        <w:jc w:val="both"/>
      </w:pPr>
      <w:r>
        <w:rPr>
          <w:rFonts w:ascii="Times New Roman"/>
          <w:b w:val="false"/>
          <w:i w:val="false"/>
          <w:color w:val="000000"/>
          <w:sz w:val="28"/>
        </w:rPr>
        <w:t>
      Ертіс - 1054502 мың теңге;</w:t>
      </w:r>
    </w:p>
    <w:p>
      <w:pPr>
        <w:spacing w:after="0"/>
        <w:ind w:left="0"/>
        <w:jc w:val="both"/>
      </w:pPr>
      <w:r>
        <w:rPr>
          <w:rFonts w:ascii="Times New Roman"/>
          <w:b w:val="false"/>
          <w:i w:val="false"/>
          <w:color w:val="000000"/>
          <w:sz w:val="28"/>
        </w:rPr>
        <w:t>
      Май - 894234 мың теңге;</w:t>
      </w:r>
    </w:p>
    <w:p>
      <w:pPr>
        <w:spacing w:after="0"/>
        <w:ind w:left="0"/>
        <w:jc w:val="both"/>
      </w:pPr>
      <w:r>
        <w:rPr>
          <w:rFonts w:ascii="Times New Roman"/>
          <w:b w:val="false"/>
          <w:i w:val="false"/>
          <w:color w:val="000000"/>
          <w:sz w:val="28"/>
        </w:rPr>
        <w:t>
      Павлодар - 1089037 мың теңге;</w:t>
      </w:r>
    </w:p>
    <w:p>
      <w:pPr>
        <w:spacing w:after="0"/>
        <w:ind w:left="0"/>
        <w:jc w:val="both"/>
      </w:pPr>
      <w:r>
        <w:rPr>
          <w:rFonts w:ascii="Times New Roman"/>
          <w:b w:val="false"/>
          <w:i w:val="false"/>
          <w:color w:val="000000"/>
          <w:sz w:val="28"/>
        </w:rPr>
        <w:t>
      Тереңкөл - 862826 мың теңге;</w:t>
      </w:r>
    </w:p>
    <w:p>
      <w:pPr>
        <w:spacing w:after="0"/>
        <w:ind w:left="0"/>
        <w:jc w:val="both"/>
      </w:pPr>
      <w:r>
        <w:rPr>
          <w:rFonts w:ascii="Times New Roman"/>
          <w:b w:val="false"/>
          <w:i w:val="false"/>
          <w:color w:val="000000"/>
          <w:sz w:val="28"/>
        </w:rPr>
        <w:t>
      Успен - 1181561 мың теңге;</w:t>
      </w:r>
    </w:p>
    <w:p>
      <w:pPr>
        <w:spacing w:after="0"/>
        <w:ind w:left="0"/>
        <w:jc w:val="both"/>
      </w:pPr>
      <w:r>
        <w:rPr>
          <w:rFonts w:ascii="Times New Roman"/>
          <w:b w:val="false"/>
          <w:i w:val="false"/>
          <w:color w:val="000000"/>
          <w:sz w:val="28"/>
        </w:rPr>
        <w:t>
      Шарбақты - 901125 мың теңге.</w:t>
      </w:r>
    </w:p>
    <w:bookmarkStart w:name="z8" w:id="7"/>
    <w:p>
      <w:pPr>
        <w:spacing w:after="0"/>
        <w:ind w:left="0"/>
        <w:jc w:val="both"/>
      </w:pPr>
      <w:r>
        <w:rPr>
          <w:rFonts w:ascii="Times New Roman"/>
          <w:b w:val="false"/>
          <w:i w:val="false"/>
          <w:color w:val="000000"/>
          <w:sz w:val="28"/>
        </w:rPr>
        <w:t>
      7. 2025 жылға арналған жергілікті бюджеттің атқарылу үдерісінде секвестрге жатпайтын жергілікті бюджеттік бағдарламалардың тізбесі 4-қосымшаға сәйкес бекітілсін.</w:t>
      </w:r>
    </w:p>
    <w:bookmarkEnd w:id="7"/>
    <w:bookmarkStart w:name="z9" w:id="8"/>
    <w:p>
      <w:pPr>
        <w:spacing w:after="0"/>
        <w:ind w:left="0"/>
        <w:jc w:val="both"/>
      </w:pPr>
      <w:r>
        <w:rPr>
          <w:rFonts w:ascii="Times New Roman"/>
          <w:b w:val="false"/>
          <w:i w:val="false"/>
          <w:color w:val="000000"/>
          <w:sz w:val="28"/>
        </w:rPr>
        <w:t>
      8. 2025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bookmarkEnd w:id="8"/>
    <w:p>
      <w:pPr>
        <w:spacing w:after="0"/>
        <w:ind w:left="0"/>
        <w:jc w:val="both"/>
      </w:pPr>
      <w:r>
        <w:rPr>
          <w:rFonts w:ascii="Times New Roman"/>
          <w:b w:val="false"/>
          <w:i w:val="false"/>
          <w:color w:val="000000"/>
          <w:sz w:val="28"/>
        </w:rPr>
        <w:t xml:space="preserve">
      370933 мың теңге – үкіметтік емес ұйымдарда мемлекеттік әлеуметтік тапсырысты орналастыруға; </w:t>
      </w:r>
    </w:p>
    <w:p>
      <w:pPr>
        <w:spacing w:after="0"/>
        <w:ind w:left="0"/>
        <w:jc w:val="both"/>
      </w:pPr>
      <w:r>
        <w:rPr>
          <w:rFonts w:ascii="Times New Roman"/>
          <w:b w:val="false"/>
          <w:i w:val="false"/>
          <w:color w:val="000000"/>
          <w:sz w:val="28"/>
        </w:rPr>
        <w:t>
      2503561 мың теңге – мүгедектігі бар тұлғалардың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1493775 мың теңге – мемлекеттік атаулы әлеуметтік көмекті төлеуге;</w:t>
      </w:r>
    </w:p>
    <w:p>
      <w:pPr>
        <w:spacing w:after="0"/>
        <w:ind w:left="0"/>
        <w:jc w:val="both"/>
      </w:pPr>
      <w:r>
        <w:rPr>
          <w:rFonts w:ascii="Times New Roman"/>
          <w:b w:val="false"/>
          <w:i w:val="false"/>
          <w:color w:val="000000"/>
          <w:sz w:val="28"/>
        </w:rPr>
        <w:t>
      542096 мың теңге – мәдениет объектілерін жөндеуге және жарақтауға;</w:t>
      </w:r>
    </w:p>
    <w:p>
      <w:pPr>
        <w:spacing w:after="0"/>
        <w:ind w:left="0"/>
        <w:jc w:val="both"/>
      </w:pPr>
      <w:r>
        <w:rPr>
          <w:rFonts w:ascii="Times New Roman"/>
          <w:b w:val="false"/>
          <w:i w:val="false"/>
          <w:color w:val="000000"/>
          <w:sz w:val="28"/>
        </w:rPr>
        <w:t>
      89716 мың теңге – спорт ғимараттарын жөндеуге және орнатуға;</w:t>
      </w:r>
    </w:p>
    <w:p>
      <w:pPr>
        <w:spacing w:after="0"/>
        <w:ind w:left="0"/>
        <w:jc w:val="both"/>
      </w:pPr>
      <w:r>
        <w:rPr>
          <w:rFonts w:ascii="Times New Roman"/>
          <w:b w:val="false"/>
          <w:i w:val="false"/>
          <w:color w:val="000000"/>
          <w:sz w:val="28"/>
        </w:rPr>
        <w:t>
      3228339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9244166 мың теңге – аудандық маңызы бар автомобиль жолдарын, елді мекендердің көшелерін күрделі, орташа және ағымдағы жөндеуге;</w:t>
      </w:r>
    </w:p>
    <w:p>
      <w:pPr>
        <w:spacing w:after="0"/>
        <w:ind w:left="0"/>
        <w:jc w:val="both"/>
      </w:pPr>
      <w:r>
        <w:rPr>
          <w:rFonts w:ascii="Times New Roman"/>
          <w:b w:val="false"/>
          <w:i w:val="false"/>
          <w:color w:val="000000"/>
          <w:sz w:val="28"/>
        </w:rPr>
        <w:t>
      825609 мың теңге – мектеп жасындағы балалардың қалалық қоғамдық көлікте тегін жол жүруін өтеуге;</w:t>
      </w:r>
    </w:p>
    <w:p>
      <w:pPr>
        <w:spacing w:after="0"/>
        <w:ind w:left="0"/>
        <w:jc w:val="both"/>
      </w:pPr>
      <w:r>
        <w:rPr>
          <w:rFonts w:ascii="Times New Roman"/>
          <w:b w:val="false"/>
          <w:i w:val="false"/>
          <w:color w:val="000000"/>
          <w:sz w:val="28"/>
        </w:rPr>
        <w:t>
      9040554 мың теңге – әлеуметтік маңызы бар қалалық, қала маңындағы қатынастар бойынша жолаушылар тасымалын субсидиялауға;</w:t>
      </w:r>
    </w:p>
    <w:p>
      <w:pPr>
        <w:spacing w:after="0"/>
        <w:ind w:left="0"/>
        <w:jc w:val="both"/>
      </w:pPr>
      <w:r>
        <w:rPr>
          <w:rFonts w:ascii="Times New Roman"/>
          <w:b w:val="false"/>
          <w:i w:val="false"/>
          <w:color w:val="000000"/>
          <w:sz w:val="28"/>
        </w:rPr>
        <w:t>
      123752 мың теңге – коммуналдық меншікке мамандандырылған техника және жабдық сатып алуға;</w:t>
      </w:r>
    </w:p>
    <w:p>
      <w:pPr>
        <w:spacing w:after="0"/>
        <w:ind w:left="0"/>
        <w:jc w:val="both"/>
      </w:pPr>
      <w:r>
        <w:rPr>
          <w:rFonts w:ascii="Times New Roman"/>
          <w:b w:val="false"/>
          <w:i w:val="false"/>
          <w:color w:val="000000"/>
          <w:sz w:val="28"/>
        </w:rPr>
        <w:t>
      456522 мың теңге – жылу желілерін, қазандық жабдығын жөндеуге, жылыту қазандықтарын және жабдығын сатып алуға;</w:t>
      </w:r>
    </w:p>
    <w:p>
      <w:pPr>
        <w:spacing w:after="0"/>
        <w:ind w:left="0"/>
        <w:jc w:val="both"/>
      </w:pPr>
      <w:r>
        <w:rPr>
          <w:rFonts w:ascii="Times New Roman"/>
          <w:b w:val="false"/>
          <w:i w:val="false"/>
          <w:color w:val="000000"/>
          <w:sz w:val="28"/>
        </w:rPr>
        <w:t>
      116335 мың теңге – сумен жабдықтау жүйелерін ұйымдастыруға және жұмыс істеуіне;</w:t>
      </w:r>
    </w:p>
    <w:p>
      <w:pPr>
        <w:spacing w:after="0"/>
        <w:ind w:left="0"/>
        <w:jc w:val="both"/>
      </w:pPr>
      <w:r>
        <w:rPr>
          <w:rFonts w:ascii="Times New Roman"/>
          <w:b w:val="false"/>
          <w:i w:val="false"/>
          <w:color w:val="000000"/>
          <w:sz w:val="28"/>
        </w:rPr>
        <w:t>
      65238 мың теңге – жарықтандыру жүйелерін ұйымдастыруға және жұмыс істеуіне;</w:t>
      </w:r>
    </w:p>
    <w:p>
      <w:pPr>
        <w:spacing w:after="0"/>
        <w:ind w:left="0"/>
        <w:jc w:val="both"/>
      </w:pPr>
      <w:r>
        <w:rPr>
          <w:rFonts w:ascii="Times New Roman"/>
          <w:b w:val="false"/>
          <w:i w:val="false"/>
          <w:color w:val="000000"/>
          <w:sz w:val="28"/>
        </w:rPr>
        <w:t>
      864617 мың теңге – балалар алаңын абаттандыруға;</w:t>
      </w:r>
    </w:p>
    <w:p>
      <w:pPr>
        <w:spacing w:after="0"/>
        <w:ind w:left="0"/>
        <w:jc w:val="both"/>
      </w:pPr>
      <w:r>
        <w:rPr>
          <w:rFonts w:ascii="Times New Roman"/>
          <w:b w:val="false"/>
          <w:i w:val="false"/>
          <w:color w:val="000000"/>
          <w:sz w:val="28"/>
        </w:rPr>
        <w:t>
      1420357 мың теңге - аумақтарды абаттандыруға.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облыстық мәслихатының 20.06.2025 </w:t>
      </w:r>
      <w:r>
        <w:rPr>
          <w:rFonts w:ascii="Times New Roman"/>
          <w:b w:val="false"/>
          <w:i w:val="false"/>
          <w:color w:val="000000"/>
          <w:sz w:val="28"/>
        </w:rPr>
        <w:t>№ 200/22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2025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bookmarkEnd w:id="9"/>
    <w:p>
      <w:pPr>
        <w:spacing w:after="0"/>
        <w:ind w:left="0"/>
        <w:jc w:val="both"/>
      </w:pPr>
      <w:r>
        <w:rPr>
          <w:rFonts w:ascii="Times New Roman"/>
          <w:b w:val="false"/>
          <w:i w:val="false"/>
          <w:color w:val="000000"/>
          <w:sz w:val="28"/>
        </w:rPr>
        <w:t>
      1345517 мың теңге – коммуналдық тұрғын үй қорының тұрғын үйін салуға және қайта жаңартуға;</w:t>
      </w:r>
    </w:p>
    <w:p>
      <w:pPr>
        <w:spacing w:after="0"/>
        <w:ind w:left="0"/>
        <w:jc w:val="both"/>
      </w:pPr>
      <w:r>
        <w:rPr>
          <w:rFonts w:ascii="Times New Roman"/>
          <w:b w:val="false"/>
          <w:i w:val="false"/>
          <w:color w:val="000000"/>
          <w:sz w:val="28"/>
        </w:rPr>
        <w:t>
      242603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2404116 мың теңге –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1642830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1346657 мың теңге – мәдениет объектілерін дамытуға;</w:t>
      </w:r>
    </w:p>
    <w:p>
      <w:pPr>
        <w:spacing w:after="0"/>
        <w:ind w:left="0"/>
        <w:jc w:val="both"/>
      </w:pPr>
      <w:r>
        <w:rPr>
          <w:rFonts w:ascii="Times New Roman"/>
          <w:b w:val="false"/>
          <w:i w:val="false"/>
          <w:color w:val="000000"/>
          <w:sz w:val="28"/>
        </w:rPr>
        <w:t>
      1343913 мың теңге – спорт объектілерін дамытуға;</w:t>
      </w:r>
    </w:p>
    <w:p>
      <w:pPr>
        <w:spacing w:after="0"/>
        <w:ind w:left="0"/>
        <w:jc w:val="both"/>
      </w:pPr>
      <w:r>
        <w:rPr>
          <w:rFonts w:ascii="Times New Roman"/>
          <w:b w:val="false"/>
          <w:i w:val="false"/>
          <w:color w:val="000000"/>
          <w:sz w:val="28"/>
        </w:rPr>
        <w:t>
      346424 мың теңге – коммуналдық шаруашылықты дамытуға;</w:t>
      </w:r>
    </w:p>
    <w:p>
      <w:pPr>
        <w:spacing w:after="0"/>
        <w:ind w:left="0"/>
        <w:jc w:val="both"/>
      </w:pPr>
      <w:r>
        <w:rPr>
          <w:rFonts w:ascii="Times New Roman"/>
          <w:b w:val="false"/>
          <w:i w:val="false"/>
          <w:color w:val="000000"/>
          <w:sz w:val="28"/>
        </w:rPr>
        <w:t>
      2268665 мың теңге – қалаларда сумен жабдықтау және су бұру жүйесін дамытуға;</w:t>
      </w:r>
    </w:p>
    <w:p>
      <w:pPr>
        <w:spacing w:after="0"/>
        <w:ind w:left="0"/>
        <w:jc w:val="both"/>
      </w:pPr>
      <w:r>
        <w:rPr>
          <w:rFonts w:ascii="Times New Roman"/>
          <w:b w:val="false"/>
          <w:i w:val="false"/>
          <w:color w:val="000000"/>
          <w:sz w:val="28"/>
        </w:rPr>
        <w:t>
      1216743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5041223 мың теңге – жылу энергетикалық жүйені дамытуға;</w:t>
      </w:r>
    </w:p>
    <w:p>
      <w:pPr>
        <w:spacing w:after="0"/>
        <w:ind w:left="0"/>
        <w:jc w:val="both"/>
      </w:pPr>
      <w:r>
        <w:rPr>
          <w:rFonts w:ascii="Times New Roman"/>
          <w:b w:val="false"/>
          <w:i w:val="false"/>
          <w:color w:val="000000"/>
          <w:sz w:val="28"/>
        </w:rPr>
        <w:t>
      428476 мың теңге – электрмен жабдықтауды дамытуға және жарықтандыруға;</w:t>
      </w:r>
    </w:p>
    <w:p>
      <w:pPr>
        <w:spacing w:after="0"/>
        <w:ind w:left="0"/>
        <w:jc w:val="both"/>
      </w:pPr>
      <w:r>
        <w:rPr>
          <w:rFonts w:ascii="Times New Roman"/>
          <w:b w:val="false"/>
          <w:i w:val="false"/>
          <w:color w:val="000000"/>
          <w:sz w:val="28"/>
        </w:rPr>
        <w:t>
      961884 мың теңге – қалалар мен елді мекендерді абаттандыруды дамытуға;</w:t>
      </w:r>
    </w:p>
    <w:p>
      <w:pPr>
        <w:spacing w:after="0"/>
        <w:ind w:left="0"/>
        <w:jc w:val="both"/>
      </w:pPr>
      <w:r>
        <w:rPr>
          <w:rFonts w:ascii="Times New Roman"/>
          <w:b w:val="false"/>
          <w:i w:val="false"/>
          <w:color w:val="000000"/>
          <w:sz w:val="28"/>
        </w:rPr>
        <w:t>
      325722 мың теңге – көлік инфрақұрылымын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облыстық мәслихатының 04.07.2025 </w:t>
      </w:r>
      <w:r>
        <w:rPr>
          <w:rFonts w:ascii="Times New Roman"/>
          <w:b w:val="false"/>
          <w:i w:val="false"/>
          <w:color w:val="000000"/>
          <w:sz w:val="28"/>
        </w:rPr>
        <w:t>№ 211/23</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Аудандық (облыстық маңызы бар қала) бюджеттеріне облыстық бағдарламалар бойынша берілетін жоғары тұрған бюджеттен ағымдағы нысаналы трансферттерінің көлемі 2025 жылға келесі мөлшерлерде белгіленсін:</w:t>
      </w:r>
    </w:p>
    <w:bookmarkEnd w:id="10"/>
    <w:p>
      <w:pPr>
        <w:spacing w:after="0"/>
        <w:ind w:left="0"/>
        <w:jc w:val="both"/>
      </w:pPr>
      <w:r>
        <w:rPr>
          <w:rFonts w:ascii="Times New Roman"/>
          <w:b w:val="false"/>
          <w:i w:val="false"/>
          <w:color w:val="000000"/>
          <w:sz w:val="28"/>
        </w:rPr>
        <w:t>
      60829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4901 мың теңге – арнаулы әлеуметтік қызметтер көрсету орталықтарындағы медицина қызметкерлерінің жалақысын көтеруге;</w:t>
      </w:r>
    </w:p>
    <w:p>
      <w:pPr>
        <w:spacing w:after="0"/>
        <w:ind w:left="0"/>
        <w:jc w:val="both"/>
      </w:pPr>
      <w:r>
        <w:rPr>
          <w:rFonts w:ascii="Times New Roman"/>
          <w:b w:val="false"/>
          <w:i w:val="false"/>
          <w:color w:val="000000"/>
          <w:sz w:val="28"/>
        </w:rPr>
        <w:t>
      748340 мың теңге – мүгедектігі бар тұлғалардың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2533491 мың теңге – мемлекеттік атаулы әлеуметтік көмек төлеуге;</w:t>
      </w:r>
    </w:p>
    <w:p>
      <w:pPr>
        <w:spacing w:after="0"/>
        <w:ind w:left="0"/>
        <w:jc w:val="both"/>
      </w:pPr>
      <w:r>
        <w:rPr>
          <w:rFonts w:ascii="Times New Roman"/>
          <w:b w:val="false"/>
          <w:i w:val="false"/>
          <w:color w:val="000000"/>
          <w:sz w:val="28"/>
        </w:rPr>
        <w:t>
      3009188 мың теңге – халықтың әлеуметтік осал топтары үшін коммуналдық тұрғын үй қорының тұрғын үйін сатып алуға.</w:t>
      </w:r>
    </w:p>
    <w:bookmarkStart w:name="z12" w:id="11"/>
    <w:p>
      <w:pPr>
        <w:spacing w:after="0"/>
        <w:ind w:left="0"/>
        <w:jc w:val="both"/>
      </w:pPr>
      <w:r>
        <w:rPr>
          <w:rFonts w:ascii="Times New Roman"/>
          <w:b w:val="false"/>
          <w:i w:val="false"/>
          <w:color w:val="000000"/>
          <w:sz w:val="28"/>
        </w:rPr>
        <w:t xml:space="preserve">
      11.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2025 жылға келесі мөлшерлерде белгіленсін: </w:t>
      </w:r>
    </w:p>
    <w:bookmarkEnd w:id="11"/>
    <w:p>
      <w:pPr>
        <w:spacing w:after="0"/>
        <w:ind w:left="0"/>
        <w:jc w:val="both"/>
      </w:pPr>
      <w:r>
        <w:rPr>
          <w:rFonts w:ascii="Times New Roman"/>
          <w:b w:val="false"/>
          <w:i w:val="false"/>
          <w:color w:val="000000"/>
          <w:sz w:val="28"/>
        </w:rPr>
        <w:t>
      2324976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4494689 мың теңге – қалаларда сумен жабдықтау және су бұру жүйесін дамытуға;</w:t>
      </w:r>
    </w:p>
    <w:p>
      <w:pPr>
        <w:spacing w:after="0"/>
        <w:ind w:left="0"/>
        <w:jc w:val="both"/>
      </w:pPr>
      <w:r>
        <w:rPr>
          <w:rFonts w:ascii="Times New Roman"/>
          <w:b w:val="false"/>
          <w:i w:val="false"/>
          <w:color w:val="000000"/>
          <w:sz w:val="28"/>
        </w:rPr>
        <w:t>
      1000000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1382500 мың теңге – жылу энергетикалық жүйені дамытуға;</w:t>
      </w:r>
    </w:p>
    <w:p>
      <w:pPr>
        <w:spacing w:after="0"/>
        <w:ind w:left="0"/>
        <w:jc w:val="both"/>
      </w:pPr>
      <w:r>
        <w:rPr>
          <w:rFonts w:ascii="Times New Roman"/>
          <w:b w:val="false"/>
          <w:i w:val="false"/>
          <w:color w:val="000000"/>
          <w:sz w:val="28"/>
        </w:rPr>
        <w:t>
      1651692 мың теңге – көлік инфрақұрылымын дамытуға;</w:t>
      </w:r>
    </w:p>
    <w:p>
      <w:pPr>
        <w:spacing w:after="0"/>
        <w:ind w:left="0"/>
        <w:jc w:val="both"/>
      </w:pPr>
      <w:r>
        <w:rPr>
          <w:rFonts w:ascii="Times New Roman"/>
          <w:b w:val="false"/>
          <w:i w:val="false"/>
          <w:color w:val="000000"/>
          <w:sz w:val="28"/>
        </w:rPr>
        <w:t>
      915060 мың теңге – моноқалаларда бюджеттік инвестициялық жобаларды іске асыруға.</w:t>
      </w:r>
    </w:p>
    <w:bookmarkStart w:name="z13" w:id="12"/>
    <w:p>
      <w:pPr>
        <w:spacing w:after="0"/>
        <w:ind w:left="0"/>
        <w:jc w:val="both"/>
      </w:pPr>
      <w:r>
        <w:rPr>
          <w:rFonts w:ascii="Times New Roman"/>
          <w:b w:val="false"/>
          <w:i w:val="false"/>
          <w:color w:val="000000"/>
          <w:sz w:val="28"/>
        </w:rPr>
        <w:t>
      12. 2025 жылға арналған облыстық бюджетте аудандық (облыстық маңызы бар қалалар) бюджеттеріне кредит беру келесі мөлшерде ескерілсін:</w:t>
      </w:r>
    </w:p>
    <w:bookmarkEnd w:id="12"/>
    <w:p>
      <w:pPr>
        <w:spacing w:after="0"/>
        <w:ind w:left="0"/>
        <w:jc w:val="both"/>
      </w:pPr>
      <w:r>
        <w:rPr>
          <w:rFonts w:ascii="Times New Roman"/>
          <w:b w:val="false"/>
          <w:i w:val="false"/>
          <w:color w:val="000000"/>
          <w:sz w:val="28"/>
        </w:rPr>
        <w:t>
      1071470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9743082 мың теңге – Павлодар қаласында ЖЭО-I-НО-52 учаскесінде өткізу қабілетін ұлғайтумен (Ду 1000 бойынша) ТМ-20А жаңа жылу магистралін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Павлодар облыстық мәслихатының 04.07.2025 </w:t>
      </w:r>
      <w:r>
        <w:rPr>
          <w:rFonts w:ascii="Times New Roman"/>
          <w:b w:val="false"/>
          <w:i w:val="false"/>
          <w:color w:val="000000"/>
          <w:sz w:val="28"/>
        </w:rPr>
        <w:t>№ 211/23</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13. Аудандық (облыстық маңызы бар қалалар) бюджеттеріне нысаналы трансферттердің және бюджеттік кредиттердің көрсетілген сомасын үлестіру облыс әкімдігінің қаулысы негізінде анықталады.</w:t>
      </w:r>
    </w:p>
    <w:bookmarkEnd w:id="13"/>
    <w:bookmarkStart w:name="z15" w:id="14"/>
    <w:p>
      <w:pPr>
        <w:spacing w:after="0"/>
        <w:ind w:left="0"/>
        <w:jc w:val="both"/>
      </w:pPr>
      <w:r>
        <w:rPr>
          <w:rFonts w:ascii="Times New Roman"/>
          <w:b w:val="false"/>
          <w:i w:val="false"/>
          <w:color w:val="000000"/>
          <w:sz w:val="28"/>
        </w:rPr>
        <w:t xml:space="preserve">
      14. Аудандық (облыстық маңызы бар қалалар) бюджеттерден облыстық бюджетке 2025 жылға трансферттер түсімін қайта қарау: </w:t>
      </w:r>
    </w:p>
    <w:bookmarkEnd w:id="14"/>
    <w:p>
      <w:pPr>
        <w:spacing w:after="0"/>
        <w:ind w:left="0"/>
        <w:jc w:val="both"/>
      </w:pPr>
      <w:r>
        <w:rPr>
          <w:rFonts w:ascii="Times New Roman"/>
          <w:b w:val="false"/>
          <w:i w:val="false"/>
          <w:color w:val="000000"/>
          <w:sz w:val="28"/>
        </w:rPr>
        <w:t>
      шығыстарды оңтайландыруға байланысты:</w:t>
      </w:r>
    </w:p>
    <w:p>
      <w:pPr>
        <w:spacing w:after="0"/>
        <w:ind w:left="0"/>
        <w:jc w:val="both"/>
      </w:pPr>
      <w:r>
        <w:rPr>
          <w:rFonts w:ascii="Times New Roman"/>
          <w:b w:val="false"/>
          <w:i w:val="false"/>
          <w:color w:val="000000"/>
          <w:sz w:val="28"/>
        </w:rPr>
        <w:t>
      байланыс қызметтері бойынша – 437849 мың теңге;</w:t>
      </w:r>
    </w:p>
    <w:p>
      <w:pPr>
        <w:spacing w:after="0"/>
        <w:ind w:left="0"/>
        <w:jc w:val="both"/>
      </w:pPr>
      <w:r>
        <w:rPr>
          <w:rFonts w:ascii="Times New Roman"/>
          <w:b w:val="false"/>
          <w:i w:val="false"/>
          <w:color w:val="000000"/>
          <w:sz w:val="28"/>
        </w:rPr>
        <w:t>
      функцияны беруге байланысты:</w:t>
      </w:r>
    </w:p>
    <w:p>
      <w:pPr>
        <w:spacing w:after="0"/>
        <w:ind w:left="0"/>
        <w:jc w:val="both"/>
      </w:pPr>
      <w:r>
        <w:rPr>
          <w:rFonts w:ascii="Times New Roman"/>
          <w:b w:val="false"/>
          <w:i w:val="false"/>
          <w:color w:val="000000"/>
          <w:sz w:val="28"/>
        </w:rPr>
        <w:t>
      жұмыспен қамту саласында – 1052880 мың теңге;</w:t>
      </w:r>
    </w:p>
    <w:p>
      <w:pPr>
        <w:spacing w:after="0"/>
        <w:ind w:left="0"/>
        <w:jc w:val="both"/>
      </w:pPr>
      <w:r>
        <w:rPr>
          <w:rFonts w:ascii="Times New Roman"/>
          <w:b w:val="false"/>
          <w:i w:val="false"/>
          <w:color w:val="000000"/>
          <w:sz w:val="28"/>
        </w:rPr>
        <w:t>
      республикалық деңгейге азаматтық хал актілерді тіркеу – 131902 мың теңге.</w:t>
      </w:r>
    </w:p>
    <w:p>
      <w:pPr>
        <w:spacing w:after="0"/>
        <w:ind w:left="0"/>
        <w:jc w:val="both"/>
      </w:pPr>
      <w:r>
        <w:rPr>
          <w:rFonts w:ascii="Times New Roman"/>
          <w:b w:val="false"/>
          <w:i w:val="false"/>
          <w:color w:val="000000"/>
          <w:sz w:val="28"/>
        </w:rPr>
        <w:t>
      Аудандық (облыстық маңызы бар қалалар) бюджеттерден берілетін трансферттердің көрсетілген сомаларының облыстық бюджетке түсімдері облыс әкімдігінің қаулысы негізінде айқындалады.</w:t>
      </w:r>
    </w:p>
    <w:bookmarkStart w:name="z16" w:id="15"/>
    <w:p>
      <w:pPr>
        <w:spacing w:after="0"/>
        <w:ind w:left="0"/>
        <w:jc w:val="both"/>
      </w:pPr>
      <w:r>
        <w:rPr>
          <w:rFonts w:ascii="Times New Roman"/>
          <w:b w:val="false"/>
          <w:i w:val="false"/>
          <w:color w:val="000000"/>
          <w:sz w:val="28"/>
        </w:rPr>
        <w:t>
      15. Облыстың жергілікті атқарушы органының 2025 жылға арналған резерві 6151632 мың теңге сомасында бекітілсін.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Павлодар облыстық мәслихатының 04.07.2025 </w:t>
      </w:r>
      <w:r>
        <w:rPr>
          <w:rFonts w:ascii="Times New Roman"/>
          <w:b w:val="false"/>
          <w:i w:val="false"/>
          <w:color w:val="000000"/>
          <w:sz w:val="28"/>
        </w:rPr>
        <w:t>№ 211/23</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15-1. 2025 жылға жергілікті атқарушы органның борыш лимиті 181559413,1 мың теңге сомасында белгіленсін.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15-1-тармақпен толықтырылды - Павлодар облыстық мәслихатының 30.04.2025 </w:t>
      </w:r>
      <w:r>
        <w:rPr>
          <w:rFonts w:ascii="Times New Roman"/>
          <w:b w:val="false"/>
          <w:i w:val="false"/>
          <w:color w:val="000000"/>
          <w:sz w:val="28"/>
        </w:rPr>
        <w:t>№ 192/21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15-2. 2025 жылға жергілікті атқарушы органның мемлекеттік-жекешелік әріптестік жобалары бойынша мемлекеттік міндеттемелер лимиті 114265152 мың теңге сомасында белгіленсін.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15-2-тармақпен толықтырылды - Павлодар облыстық мәслихатының 30.04.2025 </w:t>
      </w:r>
      <w:r>
        <w:rPr>
          <w:rFonts w:ascii="Times New Roman"/>
          <w:b w:val="false"/>
          <w:i w:val="false"/>
          <w:color w:val="000000"/>
          <w:sz w:val="28"/>
        </w:rPr>
        <w:t>№ 192/21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16.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облыстық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w:t>
      </w:r>
    </w:p>
    <w:bookmarkEnd w:id="18"/>
    <w:bookmarkStart w:name="z18" w:id="19"/>
    <w:p>
      <w:pPr>
        <w:spacing w:after="0"/>
        <w:ind w:left="0"/>
        <w:jc w:val="both"/>
      </w:pPr>
      <w:r>
        <w:rPr>
          <w:rFonts w:ascii="Times New Roman"/>
          <w:b w:val="false"/>
          <w:i w:val="false"/>
          <w:color w:val="000000"/>
          <w:sz w:val="28"/>
        </w:rPr>
        <w:t>
      17. Осы шешімнің орындалуын бақылау облыстық мәслихаттың экономика және бюджет жөніндегі тұрақты комиссиясына жүктелсін.</w:t>
      </w:r>
    </w:p>
    <w:bookmarkEnd w:id="19"/>
    <w:bookmarkStart w:name="z19" w:id="20"/>
    <w:p>
      <w:pPr>
        <w:spacing w:after="0"/>
        <w:ind w:left="0"/>
        <w:jc w:val="both"/>
      </w:pPr>
      <w:r>
        <w:rPr>
          <w:rFonts w:ascii="Times New Roman"/>
          <w:b w:val="false"/>
          <w:i w:val="false"/>
          <w:color w:val="000000"/>
          <w:sz w:val="28"/>
        </w:rPr>
        <w:t>
      18. Осы шешім 2025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w:t>
            </w:r>
            <w:r>
              <w:br/>
            </w:r>
            <w:r>
              <w:rPr>
                <w:rFonts w:ascii="Times New Roman"/>
                <w:b w:val="false"/>
                <w:i w:val="false"/>
                <w:color w:val="000000"/>
                <w:sz w:val="20"/>
              </w:rPr>
              <w:t>жылғы 13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облыстық бюджет</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04.07.2025 </w:t>
      </w:r>
      <w:r>
        <w:rPr>
          <w:rFonts w:ascii="Times New Roman"/>
          <w:b w:val="false"/>
          <w:i w:val="false"/>
          <w:color w:val="ff0000"/>
          <w:sz w:val="28"/>
        </w:rPr>
        <w:t>№ 211/23</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459 887 769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47 423 260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366 155 591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185 837 780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185 837 780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180 317 811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180 317 811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461 247 935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229 804 118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152 464 232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25 637 317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24 850 157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w:t>
            </w:r>
            <w:r>
              <w:br/>
            </w:r>
            <w:r>
              <w:rPr>
                <w:rFonts w:ascii="Times New Roman"/>
                <w:b w:val="false"/>
                <w:i w:val="false"/>
                <w:color w:val="000000"/>
                <w:sz w:val="20"/>
              </w:rPr>
              <w:t>жылғы 13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облыстық бюджет</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2-қосымша жаңа редакцияда - Павлодар облыстық мәслихатының 20.06.2025 </w:t>
      </w:r>
      <w:r>
        <w:rPr>
          <w:rFonts w:ascii="Times New Roman"/>
          <w:b w:val="false"/>
          <w:i w:val="false"/>
          <w:color w:val="ff0000"/>
          <w:sz w:val="28"/>
        </w:rPr>
        <w:t>№ 200/22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438 513 922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90 609 082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43 309 874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38 958 210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30 358 914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30 358 914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16 915 923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345 668 804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191 664 785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191 664 785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154 004 019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154 004 019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438 201 236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212 417 867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32 053 529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13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облыстық бюджет</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3-қосымша жаңа редакцияда - Павлодар облыстық мәслихатының 20.06.2025 </w:t>
      </w:r>
      <w:r>
        <w:rPr>
          <w:rFonts w:ascii="Times New Roman"/>
          <w:b w:val="false"/>
          <w:i w:val="false"/>
          <w:color w:val="ff0000"/>
          <w:sz w:val="28"/>
        </w:rPr>
        <w:t>№ 200/22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463 069 097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98 066 383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42 160 052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17 787 308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17 761 719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362 951 694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201 247 474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201 247 474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161 704 220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161 704 220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462 751 414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216 025 737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9 398 175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102 792 225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5 219 221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13 желтоқсандағы № 175/18</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2025 жылға арналған жергілікті бюджеттерді атқару үдерісінде</w:t>
      </w:r>
      <w:r>
        <w:br/>
      </w:r>
      <w:r>
        <w:rPr>
          <w:rFonts w:ascii="Times New Roman"/>
          <w:b/>
          <w:i w:val="false"/>
          <w:color w:val="000000"/>
        </w:rPr>
        <w:t>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