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4390" w14:textId="4694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2023 жылғы 19 желтоқсандағы "2024-2026 жылдарға арналған облыстық бюджет туралы" № 91/7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2024 жылғы 8 тамыздағы № 139/15 шешімі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2023 жылғы 19 желтоқсандағы "2024-2026 жылдарға арналған облыстық бюджет туралы" № 91/7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2024-2026 жылдарға арналған облыстық бюджет тиісінше 1, 2 және 3-қосымшаларға сәйкес, соның ішінде 2024 жылға арналған келесі көлемдерде бекітілсін:</w:t>
      </w:r>
    </w:p>
    <w:p>
      <w:pPr>
        <w:spacing w:after="0"/>
        <w:ind w:left="0"/>
        <w:jc w:val="both"/>
      </w:pPr>
      <w:r>
        <w:rPr>
          <w:rFonts w:ascii="Times New Roman"/>
          <w:b w:val="false"/>
          <w:i w:val="false"/>
          <w:color w:val="000000"/>
          <w:sz w:val="28"/>
        </w:rPr>
        <w:t>
      1) кірістер – 444398409 мың теңге, соның ішінде:</w:t>
      </w:r>
    </w:p>
    <w:p>
      <w:pPr>
        <w:spacing w:after="0"/>
        <w:ind w:left="0"/>
        <w:jc w:val="both"/>
      </w:pPr>
      <w:r>
        <w:rPr>
          <w:rFonts w:ascii="Times New Roman"/>
          <w:b w:val="false"/>
          <w:i w:val="false"/>
          <w:color w:val="000000"/>
          <w:sz w:val="28"/>
        </w:rPr>
        <w:t xml:space="preserve">
      салықтық түсімдер – 67853198 мың теңге; </w:t>
      </w:r>
    </w:p>
    <w:p>
      <w:pPr>
        <w:spacing w:after="0"/>
        <w:ind w:left="0"/>
        <w:jc w:val="both"/>
      </w:pPr>
      <w:r>
        <w:rPr>
          <w:rFonts w:ascii="Times New Roman"/>
          <w:b w:val="false"/>
          <w:i w:val="false"/>
          <w:color w:val="000000"/>
          <w:sz w:val="28"/>
        </w:rPr>
        <w:t>
      салықтық емес түсімдер – 5547709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370997502 мың теңге;</w:t>
      </w:r>
    </w:p>
    <w:p>
      <w:pPr>
        <w:spacing w:after="0"/>
        <w:ind w:left="0"/>
        <w:jc w:val="both"/>
      </w:pPr>
      <w:r>
        <w:rPr>
          <w:rFonts w:ascii="Times New Roman"/>
          <w:b w:val="false"/>
          <w:i w:val="false"/>
          <w:color w:val="000000"/>
          <w:sz w:val="28"/>
        </w:rPr>
        <w:t xml:space="preserve">
      2) шығындар – 446888134 мың теңге; </w:t>
      </w:r>
    </w:p>
    <w:p>
      <w:pPr>
        <w:spacing w:after="0"/>
        <w:ind w:left="0"/>
        <w:jc w:val="both"/>
      </w:pPr>
      <w:r>
        <w:rPr>
          <w:rFonts w:ascii="Times New Roman"/>
          <w:b w:val="false"/>
          <w:i w:val="false"/>
          <w:color w:val="000000"/>
          <w:sz w:val="28"/>
        </w:rPr>
        <w:t>
      3) таза бюджеттік кредиттеу – 20659877 мың теңге, соның ішінде:</w:t>
      </w:r>
    </w:p>
    <w:p>
      <w:pPr>
        <w:spacing w:after="0"/>
        <w:ind w:left="0"/>
        <w:jc w:val="both"/>
      </w:pPr>
      <w:r>
        <w:rPr>
          <w:rFonts w:ascii="Times New Roman"/>
          <w:b w:val="false"/>
          <w:i w:val="false"/>
          <w:color w:val="000000"/>
          <w:sz w:val="28"/>
        </w:rPr>
        <w:t>
      бюджеттік кредиттер – 28821702 мың теңге;</w:t>
      </w:r>
    </w:p>
    <w:p>
      <w:pPr>
        <w:spacing w:after="0"/>
        <w:ind w:left="0"/>
        <w:jc w:val="both"/>
      </w:pPr>
      <w:r>
        <w:rPr>
          <w:rFonts w:ascii="Times New Roman"/>
          <w:b w:val="false"/>
          <w:i w:val="false"/>
          <w:color w:val="000000"/>
          <w:sz w:val="28"/>
        </w:rPr>
        <w:t>
      бюджеттік кредиттерді өтеу – 8161825 мың теңге;</w:t>
      </w:r>
    </w:p>
    <w:p>
      <w:pPr>
        <w:spacing w:after="0"/>
        <w:ind w:left="0"/>
        <w:jc w:val="both"/>
      </w:pPr>
      <w:r>
        <w:rPr>
          <w:rFonts w:ascii="Times New Roman"/>
          <w:b w:val="false"/>
          <w:i w:val="false"/>
          <w:color w:val="000000"/>
          <w:sz w:val="28"/>
        </w:rPr>
        <w:t>
      4) қаржы активтерімен операциялар бойынша сальдо – 282157 мың теңге, соның ішінде:</w:t>
      </w:r>
    </w:p>
    <w:p>
      <w:pPr>
        <w:spacing w:after="0"/>
        <w:ind w:left="0"/>
        <w:jc w:val="both"/>
      </w:pPr>
      <w:r>
        <w:rPr>
          <w:rFonts w:ascii="Times New Roman"/>
          <w:b w:val="false"/>
          <w:i w:val="false"/>
          <w:color w:val="000000"/>
          <w:sz w:val="28"/>
        </w:rPr>
        <w:t>
      қаржы активтерін сатып алу – 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-23431759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23431759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2024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90 пайыз, Павлодар қаласына – 86 пайыз, Екібастұз қаласына – 90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64,5 пайыз, Павлодар қаласына – 61 пайыз, Екібастұз қаласына – 53,5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xml:space="preserve">
      Аққулы, Ақтоғай, Баянауыл, Железин, Ертіс, Май, Павлодар, Тереңкөл, Успен, Шарбақты аудандарына – 100 пайыз, Ақсу қаласына – 64,5 пайыз, Павлодар қаласына – 61 пайыз, Екібастұз қаласына – 53,5 пайыз."; </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2024 жылға келесі мөлшерлерде үлестіру белгіленсін: </w:t>
      </w:r>
    </w:p>
    <w:p>
      <w:pPr>
        <w:spacing w:after="0"/>
        <w:ind w:left="0"/>
        <w:jc w:val="both"/>
      </w:pPr>
      <w:r>
        <w:rPr>
          <w:rFonts w:ascii="Times New Roman"/>
          <w:b w:val="false"/>
          <w:i w:val="false"/>
          <w:color w:val="000000"/>
          <w:sz w:val="28"/>
        </w:rPr>
        <w:t xml:space="preserve">
      1)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35,5 пайыз, Павлодар – 39 пайыз, Екібастұз қалаларынан – 46,5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Ақсу – 35,5 пайыз, Павлодар – 39 пайыз, Екібастұз қалаларынан – 46,5 пайыз;</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Ақсу – 10 пайыз, Павлодар – 14 пайыз, Екібастұз қалаларынан – 10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"8. 2024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xml:space="preserve">
      340572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xml:space="preserve">
      2399859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1555129 мың теңге – мемлекеттік атаулы әлеуметтік көмекті төлеуге;</w:t>
      </w:r>
    </w:p>
    <w:p>
      <w:pPr>
        <w:spacing w:after="0"/>
        <w:ind w:left="0"/>
        <w:jc w:val="both"/>
      </w:pPr>
      <w:r>
        <w:rPr>
          <w:rFonts w:ascii="Times New Roman"/>
          <w:b w:val="false"/>
          <w:i w:val="false"/>
          <w:color w:val="000000"/>
          <w:sz w:val="28"/>
        </w:rPr>
        <w:t>
      1118821 мың теңге – мәдениет объектілерін жөндеуге және жарақтауға;</w:t>
      </w:r>
    </w:p>
    <w:p>
      <w:pPr>
        <w:spacing w:after="0"/>
        <w:ind w:left="0"/>
        <w:jc w:val="both"/>
      </w:pPr>
      <w:r>
        <w:rPr>
          <w:rFonts w:ascii="Times New Roman"/>
          <w:b w:val="false"/>
          <w:i w:val="false"/>
          <w:color w:val="000000"/>
          <w:sz w:val="28"/>
        </w:rPr>
        <w:t>
      149722 мың теңге – спорт ғимараттарын жөндеуге және орнатуға;</w:t>
      </w:r>
    </w:p>
    <w:p>
      <w:pPr>
        <w:spacing w:after="0"/>
        <w:ind w:left="0"/>
        <w:jc w:val="both"/>
      </w:pPr>
      <w:r>
        <w:rPr>
          <w:rFonts w:ascii="Times New Roman"/>
          <w:b w:val="false"/>
          <w:i w:val="false"/>
          <w:color w:val="000000"/>
          <w:sz w:val="28"/>
        </w:rPr>
        <w:t>
      3548654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13858727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771597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236019 мың теңге – коммуналдық меншікке мамандандырылған техника сатып алуға;</w:t>
      </w:r>
    </w:p>
    <w:p>
      <w:pPr>
        <w:spacing w:after="0"/>
        <w:ind w:left="0"/>
        <w:jc w:val="both"/>
      </w:pPr>
      <w:r>
        <w:rPr>
          <w:rFonts w:ascii="Times New Roman"/>
          <w:b w:val="false"/>
          <w:i w:val="false"/>
          <w:color w:val="000000"/>
          <w:sz w:val="28"/>
        </w:rPr>
        <w:t>
      894871 мың теңге – жылу желілерін, қазандық жабдығын жөндеуге және қазандықтар сатып алуға;</w:t>
      </w:r>
    </w:p>
    <w:p>
      <w:pPr>
        <w:spacing w:after="0"/>
        <w:ind w:left="0"/>
        <w:jc w:val="both"/>
      </w:pPr>
      <w:r>
        <w:rPr>
          <w:rFonts w:ascii="Times New Roman"/>
          <w:b w:val="false"/>
          <w:i w:val="false"/>
          <w:color w:val="000000"/>
          <w:sz w:val="28"/>
        </w:rPr>
        <w:t>
      113520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882941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1388806 мың теңге – балалар алаңын абаттандыруға;</w:t>
      </w:r>
    </w:p>
    <w:p>
      <w:pPr>
        <w:spacing w:after="0"/>
        <w:ind w:left="0"/>
        <w:jc w:val="both"/>
      </w:pPr>
      <w:r>
        <w:rPr>
          <w:rFonts w:ascii="Times New Roman"/>
          <w:b w:val="false"/>
          <w:i w:val="false"/>
          <w:color w:val="000000"/>
          <w:sz w:val="28"/>
        </w:rPr>
        <w:t>
      1025177 мың теңге – аумақтарды абаттандыруға;</w:t>
      </w:r>
    </w:p>
    <w:p>
      <w:pPr>
        <w:spacing w:after="0"/>
        <w:ind w:left="0"/>
        <w:jc w:val="both"/>
      </w:pPr>
      <w:r>
        <w:rPr>
          <w:rFonts w:ascii="Times New Roman"/>
          <w:b w:val="false"/>
          <w:i w:val="false"/>
          <w:color w:val="000000"/>
          <w:sz w:val="28"/>
        </w:rPr>
        <w:t>
      10000 мың теңге – өрт сөндіру посттарын және ерікті өртке қарсы құрылымдарды жарақтауға.";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"9. 2024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487889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22394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852481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267555 мың теңге – мәдениет объектілерін дамытуға;</w:t>
      </w:r>
    </w:p>
    <w:p>
      <w:pPr>
        <w:spacing w:after="0"/>
        <w:ind w:left="0"/>
        <w:jc w:val="both"/>
      </w:pPr>
      <w:r>
        <w:rPr>
          <w:rFonts w:ascii="Times New Roman"/>
          <w:b w:val="false"/>
          <w:i w:val="false"/>
          <w:color w:val="000000"/>
          <w:sz w:val="28"/>
        </w:rPr>
        <w:t>
      3738554 мың теңге – спорт объектілерін дамытуға;</w:t>
      </w:r>
    </w:p>
    <w:p>
      <w:pPr>
        <w:spacing w:after="0"/>
        <w:ind w:left="0"/>
        <w:jc w:val="both"/>
      </w:pPr>
      <w:r>
        <w:rPr>
          <w:rFonts w:ascii="Times New Roman"/>
          <w:b w:val="false"/>
          <w:i w:val="false"/>
          <w:color w:val="000000"/>
          <w:sz w:val="28"/>
        </w:rPr>
        <w:t>
      4133434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1242965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476808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3709180 мың теңге – жылу энергетикалық жүйені дамытуға;</w:t>
      </w:r>
    </w:p>
    <w:p>
      <w:pPr>
        <w:spacing w:after="0"/>
        <w:ind w:left="0"/>
        <w:jc w:val="both"/>
      </w:pPr>
      <w:r>
        <w:rPr>
          <w:rFonts w:ascii="Times New Roman"/>
          <w:b w:val="false"/>
          <w:i w:val="false"/>
          <w:color w:val="000000"/>
          <w:sz w:val="28"/>
        </w:rPr>
        <w:t>
      736754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2300000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868593 мың теңге – көлік инфрақұрылымын дамытуға;</w:t>
      </w:r>
    </w:p>
    <w:p>
      <w:pPr>
        <w:spacing w:after="0"/>
        <w:ind w:left="0"/>
        <w:jc w:val="both"/>
      </w:pPr>
      <w:r>
        <w:rPr>
          <w:rFonts w:ascii="Times New Roman"/>
          <w:b w:val="false"/>
          <w:i w:val="false"/>
          <w:color w:val="000000"/>
          <w:sz w:val="28"/>
        </w:rPr>
        <w:t>
      709459 мың теңге – коммуналдық тұрғын үй қорының тұрғын үйін салу немесе реконструкциялау.";</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2024 жылға келесі мөлшерлерде белгіленсін:</w:t>
      </w:r>
    </w:p>
    <w:p>
      <w:pPr>
        <w:spacing w:after="0"/>
        <w:ind w:left="0"/>
        <w:jc w:val="both"/>
      </w:pPr>
      <w:r>
        <w:rPr>
          <w:rFonts w:ascii="Times New Roman"/>
          <w:b w:val="false"/>
          <w:i w:val="false"/>
          <w:color w:val="000000"/>
          <w:sz w:val="28"/>
        </w:rPr>
        <w:t>
      51735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751729 мың теңге – мүгедектігі бар тұлғалардың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2937600 мың теңге – халықтың әлеуметтік осал топтары үшін коммуналдық тұрғын үй қорының тұрғын үйін сатып алуға;</w:t>
      </w:r>
    </w:p>
    <w:p>
      <w:pPr>
        <w:spacing w:after="0"/>
        <w:ind w:left="0"/>
        <w:jc w:val="both"/>
      </w:pPr>
      <w:r>
        <w:rPr>
          <w:rFonts w:ascii="Times New Roman"/>
          <w:b w:val="false"/>
          <w:i w:val="false"/>
          <w:color w:val="000000"/>
          <w:sz w:val="28"/>
        </w:rPr>
        <w:t>
      56260 мың теңге – мемлекеттік қажеттіліктер үшін жер учаскелерін алып қоюға.";</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келесі редакцияда жазылсын:</w:t>
      </w:r>
    </w:p>
    <w:bookmarkEnd w:id="8"/>
    <w:p>
      <w:pPr>
        <w:spacing w:after="0"/>
        <w:ind w:left="0"/>
        <w:jc w:val="both"/>
      </w:pPr>
      <w:r>
        <w:rPr>
          <w:rFonts w:ascii="Times New Roman"/>
          <w:b w:val="false"/>
          <w:i w:val="false"/>
          <w:color w:val="000000"/>
          <w:sz w:val="28"/>
        </w:rPr>
        <w:t xml:space="preserve">
       "11.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2024 жылға келесі мөлшерлерде белгіленсін: </w:t>
      </w:r>
    </w:p>
    <w:p>
      <w:pPr>
        <w:spacing w:after="0"/>
        <w:ind w:left="0"/>
        <w:jc w:val="both"/>
      </w:pPr>
      <w:r>
        <w:rPr>
          <w:rFonts w:ascii="Times New Roman"/>
          <w:b w:val="false"/>
          <w:i w:val="false"/>
          <w:color w:val="000000"/>
          <w:sz w:val="28"/>
        </w:rPr>
        <w:t>
      1435070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3212214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8157806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1684184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1910075 мың теңге – облыс орталықтарында инженерлік және көлік инфрақұрылымын дамытуға;</w:t>
      </w:r>
    </w:p>
    <w:p>
      <w:pPr>
        <w:spacing w:after="0"/>
        <w:ind w:left="0"/>
        <w:jc w:val="both"/>
      </w:pPr>
      <w:r>
        <w:rPr>
          <w:rFonts w:ascii="Times New Roman"/>
          <w:b w:val="false"/>
          <w:i w:val="false"/>
          <w:color w:val="000000"/>
          <w:sz w:val="28"/>
        </w:rPr>
        <w:t>
      3603186 мың теңге – көлік инфрақұрылымын дамытуға;</w:t>
      </w:r>
    </w:p>
    <w:p>
      <w:pPr>
        <w:spacing w:after="0"/>
        <w:ind w:left="0"/>
        <w:jc w:val="both"/>
      </w:pPr>
      <w:r>
        <w:rPr>
          <w:rFonts w:ascii="Times New Roman"/>
          <w:b w:val="false"/>
          <w:i w:val="false"/>
          <w:color w:val="000000"/>
          <w:sz w:val="28"/>
        </w:rPr>
        <w:t>
      2304493 мың теңге – моноқалаларда бюджеттік инвестициялық жобаларды іске асыруға.";</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келесі редакцияда жазылсын:</w:t>
      </w:r>
    </w:p>
    <w:bookmarkEnd w:id="9"/>
    <w:p>
      <w:pPr>
        <w:spacing w:after="0"/>
        <w:ind w:left="0"/>
        <w:jc w:val="both"/>
      </w:pPr>
      <w:r>
        <w:rPr>
          <w:rFonts w:ascii="Times New Roman"/>
          <w:b w:val="false"/>
          <w:i w:val="false"/>
          <w:color w:val="000000"/>
          <w:sz w:val="28"/>
        </w:rPr>
        <w:t>
       "12. 2024 жылға арналған облыстық бюджетте аудандық (облыстық маңызы бар қалалар) бюджеттеріне кредит беру келесі мөлшерде ескерілсін:</w:t>
      </w:r>
    </w:p>
    <w:p>
      <w:pPr>
        <w:spacing w:after="0"/>
        <w:ind w:left="0"/>
        <w:jc w:val="both"/>
      </w:pPr>
      <w:r>
        <w:rPr>
          <w:rFonts w:ascii="Times New Roman"/>
          <w:b w:val="false"/>
          <w:i w:val="false"/>
          <w:color w:val="000000"/>
          <w:sz w:val="28"/>
        </w:rPr>
        <w:t>
      1360502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784121 мың теңге – кондоминиум объектілерінің жалпы мүлігіне күрделі жөндеу жүргізуге;</w:t>
      </w:r>
    </w:p>
    <w:p>
      <w:pPr>
        <w:spacing w:after="0"/>
        <w:ind w:left="0"/>
        <w:jc w:val="both"/>
      </w:pPr>
      <w:r>
        <w:rPr>
          <w:rFonts w:ascii="Times New Roman"/>
          <w:b w:val="false"/>
          <w:i w:val="false"/>
          <w:color w:val="000000"/>
          <w:sz w:val="28"/>
        </w:rPr>
        <w:t>
      6429299 мың теңге – тұрғын үй салуға;</w:t>
      </w:r>
    </w:p>
    <w:p>
      <w:pPr>
        <w:spacing w:after="0"/>
        <w:ind w:left="0"/>
        <w:jc w:val="both"/>
      </w:pPr>
      <w:r>
        <w:rPr>
          <w:rFonts w:ascii="Times New Roman"/>
          <w:b w:val="false"/>
          <w:i w:val="false"/>
          <w:color w:val="000000"/>
          <w:sz w:val="28"/>
        </w:rPr>
        <w:t>
      12787780 мың теңге – тұрғын үй сатып алуға.";</w:t>
      </w:r>
    </w:p>
    <w:bookmarkStart w:name="z11" w:id="10"/>
    <w:p>
      <w:pPr>
        <w:spacing w:after="0"/>
        <w:ind w:left="0"/>
        <w:jc w:val="both"/>
      </w:pPr>
      <w:r>
        <w:rPr>
          <w:rFonts w:ascii="Times New Roman"/>
          <w:b w:val="false"/>
          <w:i w:val="false"/>
          <w:color w:val="000000"/>
          <w:sz w:val="28"/>
        </w:rPr>
        <w:t xml:space="preserve">
      9) көрсетілген шешімнің </w:t>
      </w:r>
      <w:r>
        <w:rPr>
          <w:rFonts w:ascii="Times New Roman"/>
          <w:b w:val="false"/>
          <w:i w:val="false"/>
          <w:color w:val="000000"/>
          <w:sz w:val="28"/>
        </w:rPr>
        <w:t>14-тармағы</w:t>
      </w:r>
      <w:r>
        <w:rPr>
          <w:rFonts w:ascii="Times New Roman"/>
          <w:b w:val="false"/>
          <w:i w:val="false"/>
          <w:color w:val="000000"/>
          <w:sz w:val="28"/>
        </w:rPr>
        <w:t xml:space="preserve"> келесі редакцияда жазылсын:</w:t>
      </w:r>
    </w:p>
    <w:bookmarkEnd w:id="10"/>
    <w:p>
      <w:pPr>
        <w:spacing w:after="0"/>
        <w:ind w:left="0"/>
        <w:jc w:val="both"/>
      </w:pPr>
      <w:r>
        <w:rPr>
          <w:rFonts w:ascii="Times New Roman"/>
          <w:b w:val="false"/>
          <w:i w:val="false"/>
          <w:color w:val="000000"/>
          <w:sz w:val="28"/>
        </w:rPr>
        <w:t xml:space="preserve">
       "14. Аудандық (облыстық маңызы бар қалалар) бюджеттерден облыстық бюджетке 2024 жылға трансферттер түсімін қайта қарау: </w:t>
      </w:r>
    </w:p>
    <w:p>
      <w:pPr>
        <w:spacing w:after="0"/>
        <w:ind w:left="0"/>
        <w:jc w:val="both"/>
      </w:pPr>
      <w:r>
        <w:rPr>
          <w:rFonts w:ascii="Times New Roman"/>
          <w:b w:val="false"/>
          <w:i w:val="false"/>
          <w:color w:val="000000"/>
          <w:sz w:val="28"/>
        </w:rPr>
        <w:t>
      байланыс қызметтері бойынша шығыстарды орталықтандыруға байланысты – 331033 мың теңге;</w:t>
      </w:r>
    </w:p>
    <w:p>
      <w:pPr>
        <w:spacing w:after="0"/>
        <w:ind w:left="0"/>
        <w:jc w:val="both"/>
      </w:pPr>
      <w:r>
        <w:rPr>
          <w:rFonts w:ascii="Times New Roman"/>
          <w:b w:val="false"/>
          <w:i w:val="false"/>
          <w:color w:val="000000"/>
          <w:sz w:val="28"/>
        </w:rPr>
        <w:t>
      функцияны беруге байланысты:</w:t>
      </w:r>
    </w:p>
    <w:p>
      <w:pPr>
        <w:spacing w:after="0"/>
        <w:ind w:left="0"/>
        <w:jc w:val="both"/>
      </w:pPr>
      <w:r>
        <w:rPr>
          <w:rFonts w:ascii="Times New Roman"/>
          <w:b w:val="false"/>
          <w:i w:val="false"/>
          <w:color w:val="000000"/>
          <w:sz w:val="28"/>
        </w:rPr>
        <w:t>
      жұмыспен қамту саласында – 858279 мың теңге;</w:t>
      </w:r>
    </w:p>
    <w:p>
      <w:pPr>
        <w:spacing w:after="0"/>
        <w:ind w:left="0"/>
        <w:jc w:val="both"/>
      </w:pPr>
      <w:r>
        <w:rPr>
          <w:rFonts w:ascii="Times New Roman"/>
          <w:b w:val="false"/>
          <w:i w:val="false"/>
          <w:color w:val="000000"/>
          <w:sz w:val="28"/>
        </w:rPr>
        <w:t>
      республикалық деңгейге азаматтық хал актілерді тіркеу – 123393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bookmarkStart w:name="z12" w:id="11"/>
    <w:p>
      <w:pPr>
        <w:spacing w:after="0"/>
        <w:ind w:left="0"/>
        <w:jc w:val="both"/>
      </w:pPr>
      <w:r>
        <w:rPr>
          <w:rFonts w:ascii="Times New Roman"/>
          <w:b w:val="false"/>
          <w:i w:val="false"/>
          <w:color w:val="000000"/>
          <w:sz w:val="28"/>
        </w:rPr>
        <w:t xml:space="preserve">
      10) көрсетілген шешімнің </w:t>
      </w:r>
      <w:r>
        <w:rPr>
          <w:rFonts w:ascii="Times New Roman"/>
          <w:b w:val="false"/>
          <w:i w:val="false"/>
          <w:color w:val="000000"/>
          <w:sz w:val="28"/>
        </w:rPr>
        <w:t>15-тармағы</w:t>
      </w:r>
      <w:r>
        <w:rPr>
          <w:rFonts w:ascii="Times New Roman"/>
          <w:b w:val="false"/>
          <w:i w:val="false"/>
          <w:color w:val="000000"/>
          <w:sz w:val="28"/>
        </w:rPr>
        <w:t xml:space="preserve"> келесі редакцияда жазылсын:</w:t>
      </w:r>
    </w:p>
    <w:bookmarkEnd w:id="11"/>
    <w:p>
      <w:pPr>
        <w:spacing w:after="0"/>
        <w:ind w:left="0"/>
        <w:jc w:val="both"/>
      </w:pPr>
      <w:r>
        <w:rPr>
          <w:rFonts w:ascii="Times New Roman"/>
          <w:b w:val="false"/>
          <w:i w:val="false"/>
          <w:color w:val="000000"/>
          <w:sz w:val="28"/>
        </w:rPr>
        <w:t>
      "15. Облыстың жергілікті атқарушы органының 2024 жылға арналған резерві 1297659 мың теңге сомасында бекітілсін.";</w:t>
      </w:r>
    </w:p>
    <w:bookmarkStart w:name="z13" w:id="12"/>
    <w:p>
      <w:pPr>
        <w:spacing w:after="0"/>
        <w:ind w:left="0"/>
        <w:jc w:val="both"/>
      </w:pPr>
      <w:r>
        <w:rPr>
          <w:rFonts w:ascii="Times New Roman"/>
          <w:b w:val="false"/>
          <w:i w:val="false"/>
          <w:color w:val="000000"/>
          <w:sz w:val="28"/>
        </w:rPr>
        <w:t xml:space="preserve">
      11)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3-қосымшаларына </w:t>
      </w:r>
      <w:r>
        <w:rPr>
          <w:rFonts w:ascii="Times New Roman"/>
          <w:b w:val="false"/>
          <w:i w:val="false"/>
          <w:color w:val="000000"/>
          <w:sz w:val="28"/>
        </w:rPr>
        <w:t xml:space="preserve"> сәйкес жаңа редакцияда жазылсын.</w:t>
      </w:r>
    </w:p>
    <w:bookmarkEnd w:id="12"/>
    <w:bookmarkStart w:name="z14" w:id="1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8 тамыздағы № 139/15</w:t>
            </w:r>
            <w:r>
              <w:br/>
            </w:r>
            <w:r>
              <w:rPr>
                <w:rFonts w:ascii="Times New Roman"/>
                <w:b w:val="false"/>
                <w:i w:val="false"/>
                <w:color w:val="000000"/>
                <w:sz w:val="20"/>
              </w:rPr>
              <w:t>шешiмiне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1-қосымша</w:t>
            </w:r>
          </w:p>
        </w:tc>
      </w:tr>
    </w:tbl>
    <w:p>
      <w:pPr>
        <w:spacing w:after="0"/>
        <w:ind w:left="0"/>
        <w:jc w:val="left"/>
      </w:pPr>
      <w:r>
        <w:rPr>
          <w:rFonts w:ascii="Times New Roman"/>
          <w:b/>
          <w:i w:val="false"/>
          <w:color w:val="000000"/>
        </w:rPr>
        <w:t xml:space="preserve"> 2024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444 398 409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67 853 198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30 686 353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26 717 683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20 948 194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20 948 194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16 218 651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16 183 651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5 547 709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2 449 534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1 492 975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1 010 242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1 010 242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370 997 502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183 910 255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183 910 255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187 087 247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187 087 247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446 888 134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12 384 994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218 494 465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33 901 962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33 255 116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29 469 003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151 588 402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130 933 862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73 643 806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39 255 137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10 364 472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17 633 237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11 857 711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11 857 711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19 428 863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11 122 740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11 122 740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34 930 575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31 767 391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18 606 785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41 030 624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33 641 523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16 887 713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28 821 702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-23 431 759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23 431 759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28 821 702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28 821 702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8 тамыздағы № 139/15</w:t>
            </w:r>
            <w:r>
              <w:br/>
            </w:r>
            <w:r>
              <w:rPr>
                <w:rFonts w:ascii="Times New Roman"/>
                <w:b w:val="false"/>
                <w:i w:val="false"/>
                <w:color w:val="000000"/>
                <w:sz w:val="20"/>
              </w:rPr>
              <w:t>шешiмiне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2-қосымша</w:t>
            </w:r>
          </w:p>
        </w:tc>
      </w:tr>
    </w:tbl>
    <w:p>
      <w:pPr>
        <w:spacing w:after="0"/>
        <w:ind w:left="0"/>
        <w:jc w:val="left"/>
      </w:pPr>
      <w:r>
        <w:rPr>
          <w:rFonts w:ascii="Times New Roman"/>
          <w:b/>
          <w:i w:val="false"/>
          <w:color w:val="000000"/>
        </w:rPr>
        <w:t xml:space="preserve"> 2025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393 720 652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59 868 731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30 901 487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30 901 487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6 679 943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330 967 814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184 297 320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184 297 320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393 408 864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207 667 250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28 092 041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149 903 452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139 764 862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79 029 577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30 345 208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27 933 639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55 663 191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53 690 719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52 028 029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52 016 298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2 865 061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8 тамыздағы № 139/15</w:t>
            </w:r>
            <w:r>
              <w:br/>
            </w:r>
            <w:r>
              <w:rPr>
                <w:rFonts w:ascii="Times New Roman"/>
                <w:b w:val="false"/>
                <w:i w:val="false"/>
                <w:color w:val="000000"/>
                <w:sz w:val="20"/>
              </w:rPr>
              <w:t>шешiмiне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3-қосымша</w:t>
            </w:r>
          </w:p>
        </w:tc>
      </w:tr>
    </w:tbl>
    <w:p>
      <w:pPr>
        <w:spacing w:after="0"/>
        <w:ind w:left="0"/>
        <w:jc w:val="left"/>
      </w:pPr>
      <w:r>
        <w:rPr>
          <w:rFonts w:ascii="Times New Roman"/>
          <w:b/>
          <w:i w:val="false"/>
          <w:color w:val="000000"/>
        </w:rPr>
        <w:t xml:space="preserve"> 2026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416 997 232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71 695 347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37 798 631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37 798 631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6 883 475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342 376 720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189 839 407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189 839 407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152 537 314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152 537 314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416 691 414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12 476 068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210 108 177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32 301 347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32 301 347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28 489 023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151 497 215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141 148 174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80 366 857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41 531 438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16 475 809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32 303 365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97 959 270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95 986 626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94 060 833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94 048 633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