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8de5" w14:textId="8b38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29 мамырдағы № 207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40-10) және 40-11) тармақшаларымен толықтырылсын:</w:t>
      </w:r>
    </w:p>
    <w:bookmarkEnd w:id="2"/>
    <w:bookmarkStart w:name="z8" w:id="3"/>
    <w:p>
      <w:pPr>
        <w:spacing w:after="0"/>
        <w:ind w:left="0"/>
        <w:jc w:val="both"/>
      </w:pPr>
      <w:r>
        <w:rPr>
          <w:rFonts w:ascii="Times New Roman"/>
          <w:b w:val="false"/>
          <w:i w:val="false"/>
          <w:color w:val="000000"/>
          <w:sz w:val="28"/>
        </w:rPr>
        <w:t>
      "40-10) осы бұйрыққа 40-10-қосымшаға сәйкес Қазақстан Республикасы Төтенше жағдайлар министрлігі Абай облысының төтенше жағдайлар департаменті Мақаншы ауданының төтенше жағдайлар бөлімі туралы ереже;</w:t>
      </w:r>
    </w:p>
    <w:bookmarkEnd w:id="3"/>
    <w:bookmarkStart w:name="z9" w:id="4"/>
    <w:p>
      <w:pPr>
        <w:spacing w:after="0"/>
        <w:ind w:left="0"/>
        <w:jc w:val="both"/>
      </w:pPr>
      <w:r>
        <w:rPr>
          <w:rFonts w:ascii="Times New Roman"/>
          <w:b w:val="false"/>
          <w:i w:val="false"/>
          <w:color w:val="000000"/>
          <w:sz w:val="28"/>
        </w:rPr>
        <w:t>
      40-11) осы бұйрыққа 40-11-қосымшаға сәйкес Қазақстан Республикасы Төтенше жағдайлар министрлігі Абай облысының төтенше жағдайлар департаменті Жаңасемей ауданының төтенше жағдайлар бөлімі туралы ереже;";</w:t>
      </w:r>
    </w:p>
    <w:bookmarkEnd w:id="4"/>
    <w:bookmarkStart w:name="z10" w:id="5"/>
    <w:p>
      <w:pPr>
        <w:spacing w:after="0"/>
        <w:ind w:left="0"/>
        <w:jc w:val="both"/>
      </w:pPr>
      <w:r>
        <w:rPr>
          <w:rFonts w:ascii="Times New Roman"/>
          <w:b w:val="false"/>
          <w:i w:val="false"/>
          <w:color w:val="000000"/>
          <w:sz w:val="28"/>
        </w:rPr>
        <w:t>
      мынадай мазмұндағы 57-1) тармақшамен толықтырылсын;</w:t>
      </w:r>
    </w:p>
    <w:bookmarkEnd w:id="5"/>
    <w:bookmarkStart w:name="z11" w:id="6"/>
    <w:p>
      <w:pPr>
        <w:spacing w:after="0"/>
        <w:ind w:left="0"/>
        <w:jc w:val="both"/>
      </w:pPr>
      <w:r>
        <w:rPr>
          <w:rFonts w:ascii="Times New Roman"/>
          <w:b w:val="false"/>
          <w:i w:val="false"/>
          <w:color w:val="000000"/>
          <w:sz w:val="28"/>
        </w:rPr>
        <w:t>
      "57-1) осы бұйрыққа 57-1-қосымшаға сәйкес Қазақстан Республикасы Төтенше жағдайлар министрлігі Алматы облысының төтенше жағдайлар департаменті Алатау қаласының төтенше жағдайлар бөлімі туралы ереже;";</w:t>
      </w:r>
    </w:p>
    <w:bookmarkEnd w:id="6"/>
    <w:bookmarkStart w:name="z12" w:id="7"/>
    <w:p>
      <w:pPr>
        <w:spacing w:after="0"/>
        <w:ind w:left="0"/>
        <w:jc w:val="both"/>
      </w:pPr>
      <w:r>
        <w:rPr>
          <w:rFonts w:ascii="Times New Roman"/>
          <w:b w:val="false"/>
          <w:i w:val="false"/>
          <w:color w:val="000000"/>
          <w:sz w:val="28"/>
        </w:rPr>
        <w:t>
      мынадай мазмұндағы 110-2) және 110-3) тармақшаларымен толықтырылсын:</w:t>
      </w:r>
    </w:p>
    <w:bookmarkEnd w:id="7"/>
    <w:bookmarkStart w:name="z13" w:id="8"/>
    <w:p>
      <w:pPr>
        <w:spacing w:after="0"/>
        <w:ind w:left="0"/>
        <w:jc w:val="both"/>
      </w:pPr>
      <w:r>
        <w:rPr>
          <w:rFonts w:ascii="Times New Roman"/>
          <w:b w:val="false"/>
          <w:i w:val="false"/>
          <w:color w:val="000000"/>
          <w:sz w:val="28"/>
        </w:rPr>
        <w:t>
      "110-2) осы бұйрыққа 110-2-қосымшаға сәйкес Қазақстан Республикасы Төтенше жағдайлар министрлігі Шығыс Қазақстан облысының төтенше жағдайлар департаменті Үлкен Нарын ауданының төтенше жағдайлар бөлімі туралы ереже;</w:t>
      </w:r>
    </w:p>
    <w:bookmarkEnd w:id="8"/>
    <w:bookmarkStart w:name="z14" w:id="9"/>
    <w:p>
      <w:pPr>
        <w:spacing w:after="0"/>
        <w:ind w:left="0"/>
        <w:jc w:val="both"/>
      </w:pPr>
      <w:r>
        <w:rPr>
          <w:rFonts w:ascii="Times New Roman"/>
          <w:b w:val="false"/>
          <w:i w:val="false"/>
          <w:color w:val="000000"/>
          <w:sz w:val="28"/>
        </w:rPr>
        <w:t>
      110-3) осы бұйрыққа 110-3-қосымшаға сәйкес Қазақстан Республикасы Төтенше жағдайлар министрлігі Шығыс Қазақстан облысының төтенше жағдайлар департаменті Марқакөл ауданының төтенше жағдайлар бөлімітуралы ереже;";</w:t>
      </w:r>
    </w:p>
    <w:bookmarkEnd w:id="9"/>
    <w:bookmarkStart w:name="z15"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"Есіл" ауданы, Керей, Жәнібек хандар көшесі, 8-үй.";</w:t>
      </w:r>
    </w:p>
    <w:bookmarkEnd w:id="11"/>
    <w:bookmarkStart w:name="z1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Нұра ауданы, Керей, Жәнібек Хандар көшесі, 8-үй.".</w:t>
      </w:r>
    </w:p>
    <w:bookmarkEnd w:id="13"/>
    <w:bookmarkStart w:name="z20"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"14. Басқарманың функциялары:</w:t>
      </w:r>
    </w:p>
    <w:bookmarkEnd w:id="15"/>
    <w:bookmarkStart w:name="z23" w:id="1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6"/>
    <w:bookmarkStart w:name="z24" w:id="1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
    <w:bookmarkStart w:name="z25" w:id="1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
    <w:bookmarkStart w:name="z26" w:id="1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9"/>
    <w:bookmarkStart w:name="z27" w:id="2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0"/>
    <w:bookmarkStart w:name="z28" w:id="2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1"/>
    <w:bookmarkStart w:name="z29" w:id="2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2"/>
    <w:bookmarkStart w:name="z30" w:id="23"/>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23"/>
    <w:bookmarkStart w:name="z31" w:id="24"/>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24"/>
    <w:bookmarkStart w:name="z32" w:id="25"/>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25"/>
    <w:bookmarkStart w:name="z33" w:id="26"/>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26"/>
    <w:bookmarkStart w:name="z34" w:id="27"/>
    <w:p>
      <w:pPr>
        <w:spacing w:after="0"/>
        <w:ind w:left="0"/>
        <w:jc w:val="both"/>
      </w:pPr>
      <w:r>
        <w:rPr>
          <w:rFonts w:ascii="Times New Roman"/>
          <w:b w:val="false"/>
          <w:i w:val="false"/>
          <w:color w:val="000000"/>
          <w:sz w:val="28"/>
        </w:rPr>
        <w:t>
      12) тиісті аумақта төтенше жағдайлардың алдын алу жөніндегі жоспарларды әзірлеу;</w:t>
      </w:r>
    </w:p>
    <w:bookmarkEnd w:id="27"/>
    <w:bookmarkStart w:name="z35" w:id="28"/>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28"/>
    <w:bookmarkStart w:name="z36" w:id="29"/>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29"/>
    <w:bookmarkStart w:name="z37" w:id="30"/>
    <w:p>
      <w:pPr>
        <w:spacing w:after="0"/>
        <w:ind w:left="0"/>
        <w:jc w:val="both"/>
      </w:pPr>
      <w:r>
        <w:rPr>
          <w:rFonts w:ascii="Times New Roman"/>
          <w:b w:val="false"/>
          <w:i w:val="false"/>
          <w:color w:val="000000"/>
          <w:sz w:val="28"/>
        </w:rPr>
        <w:t>
      15)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0"/>
    <w:bookmarkStart w:name="z38" w:id="31"/>
    <w:p>
      <w:pPr>
        <w:spacing w:after="0"/>
        <w:ind w:left="0"/>
        <w:jc w:val="both"/>
      </w:pPr>
      <w:r>
        <w:rPr>
          <w:rFonts w:ascii="Times New Roman"/>
          <w:b w:val="false"/>
          <w:i w:val="false"/>
          <w:color w:val="000000"/>
          <w:sz w:val="28"/>
        </w:rPr>
        <w:t xml:space="preserve">
      16) азаматтық қорғау саласындағы білімді насихаттауды, халықты және мамандарды оқытуды жүзеге асыру; </w:t>
      </w:r>
    </w:p>
    <w:bookmarkEnd w:id="31"/>
    <w:bookmarkStart w:name="z39" w:id="32"/>
    <w:p>
      <w:pPr>
        <w:spacing w:after="0"/>
        <w:ind w:left="0"/>
        <w:jc w:val="both"/>
      </w:pPr>
      <w:r>
        <w:rPr>
          <w:rFonts w:ascii="Times New Roman"/>
          <w:b w:val="false"/>
          <w:i w:val="false"/>
          <w:color w:val="000000"/>
          <w:sz w:val="28"/>
        </w:rPr>
        <w:t>
      17)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
    <w:bookmarkStart w:name="z40" w:id="33"/>
    <w:p>
      <w:pPr>
        <w:spacing w:after="0"/>
        <w:ind w:left="0"/>
        <w:jc w:val="both"/>
      </w:pPr>
      <w:r>
        <w:rPr>
          <w:rFonts w:ascii="Times New Roman"/>
          <w:b w:val="false"/>
          <w:i w:val="false"/>
          <w:color w:val="000000"/>
          <w:sz w:val="28"/>
        </w:rPr>
        <w:t>
      18) өрт қауіпсіздігі саласындағы мемлекеттік бақылауды жүзеге асыру;</w:t>
      </w:r>
    </w:p>
    <w:bookmarkEnd w:id="33"/>
    <w:bookmarkStart w:name="z41" w:id="34"/>
    <w:p>
      <w:pPr>
        <w:spacing w:after="0"/>
        <w:ind w:left="0"/>
        <w:jc w:val="both"/>
      </w:pPr>
      <w:r>
        <w:rPr>
          <w:rFonts w:ascii="Times New Roman"/>
          <w:b w:val="false"/>
          <w:i w:val="false"/>
          <w:color w:val="000000"/>
          <w:sz w:val="28"/>
        </w:rPr>
        <w:t>
      19) елді мекендер мен объектілерде өртке қарсы күреске өрт сөндіру бөлімшелерінің әзірлігін бақылауды жүзеге асыру;</w:t>
      </w:r>
    </w:p>
    <w:bookmarkEnd w:id="34"/>
    <w:bookmarkStart w:name="z42" w:id="35"/>
    <w:p>
      <w:pPr>
        <w:spacing w:after="0"/>
        <w:ind w:left="0"/>
        <w:jc w:val="both"/>
      </w:pPr>
      <w:r>
        <w:rPr>
          <w:rFonts w:ascii="Times New Roman"/>
          <w:b w:val="false"/>
          <w:i w:val="false"/>
          <w:color w:val="000000"/>
          <w:sz w:val="28"/>
        </w:rPr>
        <w:t>
      20) өрт қауіпсіздігі саласындағы әкімшілік құқық бұзушылық туралы істер жүргізуді жүзеге асыру;</w:t>
      </w:r>
    </w:p>
    <w:bookmarkEnd w:id="35"/>
    <w:bookmarkStart w:name="z43" w:id="36"/>
    <w:p>
      <w:pPr>
        <w:spacing w:after="0"/>
        <w:ind w:left="0"/>
        <w:jc w:val="both"/>
      </w:pPr>
      <w:r>
        <w:rPr>
          <w:rFonts w:ascii="Times New Roman"/>
          <w:b w:val="false"/>
          <w:i w:val="false"/>
          <w:color w:val="000000"/>
          <w:sz w:val="28"/>
        </w:rPr>
        <w:t>
      21)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6"/>
    <w:bookmarkStart w:name="z44" w:id="37"/>
    <w:p>
      <w:pPr>
        <w:spacing w:after="0"/>
        <w:ind w:left="0"/>
        <w:jc w:val="both"/>
      </w:pPr>
      <w:r>
        <w:rPr>
          <w:rFonts w:ascii="Times New Roman"/>
          <w:b w:val="false"/>
          <w:i w:val="false"/>
          <w:color w:val="000000"/>
          <w:sz w:val="28"/>
        </w:rPr>
        <w:t>
      22)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7"/>
    <w:bookmarkStart w:name="z45" w:id="38"/>
    <w:p>
      <w:pPr>
        <w:spacing w:after="0"/>
        <w:ind w:left="0"/>
        <w:jc w:val="both"/>
      </w:pPr>
      <w:r>
        <w:rPr>
          <w:rFonts w:ascii="Times New Roman"/>
          <w:b w:val="false"/>
          <w:i w:val="false"/>
          <w:color w:val="000000"/>
          <w:sz w:val="28"/>
        </w:rPr>
        <w:t>
      23) құқық қорғау және арнайы мемлекеттік органдардың бөлімшелерімен, сонымен қоса басқа да ұйымдармен өзара іс-қимылды жүзеге асыру;</w:t>
      </w:r>
    </w:p>
    <w:bookmarkEnd w:id="38"/>
    <w:bookmarkStart w:name="z46" w:id="39"/>
    <w:p>
      <w:pPr>
        <w:spacing w:after="0"/>
        <w:ind w:left="0"/>
        <w:jc w:val="both"/>
      </w:pPr>
      <w:r>
        <w:rPr>
          <w:rFonts w:ascii="Times New Roman"/>
          <w:b w:val="false"/>
          <w:i w:val="false"/>
          <w:color w:val="000000"/>
          <w:sz w:val="28"/>
        </w:rPr>
        <w:t xml:space="preserve">
      24)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39"/>
    <w:bookmarkStart w:name="z47" w:id="40"/>
    <w:p>
      <w:pPr>
        <w:spacing w:after="0"/>
        <w:ind w:left="0"/>
        <w:jc w:val="both"/>
      </w:pPr>
      <w:r>
        <w:rPr>
          <w:rFonts w:ascii="Times New Roman"/>
          <w:b w:val="false"/>
          <w:i w:val="false"/>
          <w:color w:val="000000"/>
          <w:sz w:val="28"/>
        </w:rPr>
        <w:t>
      25)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0"/>
    <w:bookmarkStart w:name="z48" w:id="41"/>
    <w:p>
      <w:pPr>
        <w:spacing w:after="0"/>
        <w:ind w:left="0"/>
        <w:jc w:val="both"/>
      </w:pPr>
      <w:r>
        <w:rPr>
          <w:rFonts w:ascii="Times New Roman"/>
          <w:b w:val="false"/>
          <w:i w:val="false"/>
          <w:color w:val="000000"/>
          <w:sz w:val="28"/>
        </w:rPr>
        <w:t>
      26)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1"/>
    <w:bookmarkStart w:name="z49" w:id="42"/>
    <w:p>
      <w:pPr>
        <w:spacing w:after="0"/>
        <w:ind w:left="0"/>
        <w:jc w:val="both"/>
      </w:pPr>
      <w:r>
        <w:rPr>
          <w:rFonts w:ascii="Times New Roman"/>
          <w:b w:val="false"/>
          <w:i w:val="false"/>
          <w:color w:val="000000"/>
          <w:sz w:val="28"/>
        </w:rPr>
        <w:t>
      27)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2"/>
    <w:bookmarkStart w:name="z50" w:id="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39-қосымшада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"8. Басқарманың заңды мекенжайы: Қазақстан Республикасы, Шымкент қаласы, Тұран ауданы, А.Байтұрсынов көшесі, ғимарат 69/2, индексі 160020.";</w:t>
      </w:r>
    </w:p>
    <w:bookmarkEnd w:id="44"/>
    <w:bookmarkStart w:name="z53" w:id="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39-1-қосымшада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"14. Құқықтары және міндеттері:</w:t>
      </w:r>
    </w:p>
    <w:bookmarkEnd w:id="46"/>
    <w:bookmarkStart w:name="z56" w:id="4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7"/>
    <w:bookmarkStart w:name="z57" w:id="4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8"/>
    <w:bookmarkStart w:name="z58" w:id="4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9"/>
    <w:bookmarkStart w:name="z59" w:id="5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0"/>
    <w:bookmarkStart w:name="z60" w:id="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1"/>
    <w:bookmarkStart w:name="z61" w:id="5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2"/>
    <w:bookmarkStart w:name="z62" w:id="53"/>
    <w:p>
      <w:pPr>
        <w:spacing w:after="0"/>
        <w:ind w:left="0"/>
        <w:jc w:val="both"/>
      </w:pPr>
      <w:r>
        <w:rPr>
          <w:rFonts w:ascii="Times New Roman"/>
          <w:b w:val="false"/>
          <w:i w:val="false"/>
          <w:color w:val="000000"/>
          <w:sz w:val="28"/>
        </w:rPr>
        <w:t>
      15. Функциялары:</w:t>
      </w:r>
    </w:p>
    <w:bookmarkEnd w:id="53"/>
    <w:bookmarkStart w:name="z63" w:id="5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4"/>
    <w:bookmarkStart w:name="z64" w:id="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5"/>
    <w:bookmarkStart w:name="z65" w:id="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6"/>
    <w:bookmarkStart w:name="z66" w:id="5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7"/>
    <w:bookmarkStart w:name="z67" w:id="5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8"/>
    <w:bookmarkStart w:name="z68" w:id="5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9"/>
    <w:bookmarkStart w:name="z69" w:id="6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0"/>
    <w:bookmarkStart w:name="z70" w:id="6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1"/>
    <w:bookmarkStart w:name="z71" w:id="62"/>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62"/>
    <w:bookmarkStart w:name="z72" w:id="63"/>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бойынша Департаментке ұсыныстар енгізу;</w:t>
      </w:r>
    </w:p>
    <w:bookmarkEnd w:id="63"/>
    <w:bookmarkStart w:name="z73" w:id="64"/>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64"/>
    <w:bookmarkStart w:name="z74" w:id="65"/>
    <w:p>
      <w:pPr>
        <w:spacing w:after="0"/>
        <w:ind w:left="0"/>
        <w:jc w:val="both"/>
      </w:pPr>
      <w:r>
        <w:rPr>
          <w:rFonts w:ascii="Times New Roman"/>
          <w:b w:val="false"/>
          <w:i w:val="false"/>
          <w:color w:val="000000"/>
          <w:sz w:val="28"/>
        </w:rPr>
        <w:t>
      12) тиісті аумақта төтенше жағдайлардың алдын алу жөніндегі жоспарларды әзірлеу;</w:t>
      </w:r>
    </w:p>
    <w:bookmarkEnd w:id="65"/>
    <w:bookmarkStart w:name="z75" w:id="66"/>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66"/>
    <w:bookmarkStart w:name="z76" w:id="67"/>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67"/>
    <w:bookmarkStart w:name="z77" w:id="68"/>
    <w:p>
      <w:pPr>
        <w:spacing w:after="0"/>
        <w:ind w:left="0"/>
        <w:jc w:val="both"/>
      </w:pPr>
      <w:r>
        <w:rPr>
          <w:rFonts w:ascii="Times New Roman"/>
          <w:b w:val="false"/>
          <w:i w:val="false"/>
          <w:color w:val="000000"/>
          <w:sz w:val="28"/>
        </w:rPr>
        <w:t>
      15)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8"/>
    <w:bookmarkStart w:name="z78" w:id="69"/>
    <w:p>
      <w:pPr>
        <w:spacing w:after="0"/>
        <w:ind w:left="0"/>
        <w:jc w:val="both"/>
      </w:pPr>
      <w:r>
        <w:rPr>
          <w:rFonts w:ascii="Times New Roman"/>
          <w:b w:val="false"/>
          <w:i w:val="false"/>
          <w:color w:val="000000"/>
          <w:sz w:val="28"/>
        </w:rPr>
        <w:t>
      16) азаматтық қорғау саласындағы білімді насихаттауды, халықты және мамандарды оқытуды жүзеге асыру;</w:t>
      </w:r>
    </w:p>
    <w:bookmarkEnd w:id="69"/>
    <w:bookmarkStart w:name="z79" w:id="70"/>
    <w:p>
      <w:pPr>
        <w:spacing w:after="0"/>
        <w:ind w:left="0"/>
        <w:jc w:val="both"/>
      </w:pPr>
      <w:r>
        <w:rPr>
          <w:rFonts w:ascii="Times New Roman"/>
          <w:b w:val="false"/>
          <w:i w:val="false"/>
          <w:color w:val="000000"/>
          <w:sz w:val="28"/>
        </w:rPr>
        <w:t>
      17)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0"/>
    <w:bookmarkStart w:name="z80" w:id="71"/>
    <w:p>
      <w:pPr>
        <w:spacing w:after="0"/>
        <w:ind w:left="0"/>
        <w:jc w:val="both"/>
      </w:pPr>
      <w:r>
        <w:rPr>
          <w:rFonts w:ascii="Times New Roman"/>
          <w:b w:val="false"/>
          <w:i w:val="false"/>
          <w:color w:val="000000"/>
          <w:sz w:val="28"/>
        </w:rPr>
        <w:t>
      18) өрт қауіпсіздігі саласындағы мемлекеттік бақылауды жүзеге асыру;</w:t>
      </w:r>
    </w:p>
    <w:bookmarkEnd w:id="71"/>
    <w:bookmarkStart w:name="z81" w:id="72"/>
    <w:p>
      <w:pPr>
        <w:spacing w:after="0"/>
        <w:ind w:left="0"/>
        <w:jc w:val="both"/>
      </w:pPr>
      <w:r>
        <w:rPr>
          <w:rFonts w:ascii="Times New Roman"/>
          <w:b w:val="false"/>
          <w:i w:val="false"/>
          <w:color w:val="000000"/>
          <w:sz w:val="28"/>
        </w:rPr>
        <w:t>
      19) елді мекендер мен объектілерде өртке қарсы күреске өрт сөндіру бөлімшелерінің әзірлігін бақылауды жүзеге асыру;</w:t>
      </w:r>
    </w:p>
    <w:bookmarkEnd w:id="72"/>
    <w:bookmarkStart w:name="z82" w:id="73"/>
    <w:p>
      <w:pPr>
        <w:spacing w:after="0"/>
        <w:ind w:left="0"/>
        <w:jc w:val="both"/>
      </w:pPr>
      <w:r>
        <w:rPr>
          <w:rFonts w:ascii="Times New Roman"/>
          <w:b w:val="false"/>
          <w:i w:val="false"/>
          <w:color w:val="000000"/>
          <w:sz w:val="28"/>
        </w:rPr>
        <w:t>
      20) өрт қауіпсіздігі саласындағы әкімшілік құқық бұзушылық туралы істер жүргізуді жүзеге асыру;</w:t>
      </w:r>
    </w:p>
    <w:bookmarkEnd w:id="73"/>
    <w:bookmarkStart w:name="z83" w:id="74"/>
    <w:p>
      <w:pPr>
        <w:spacing w:after="0"/>
        <w:ind w:left="0"/>
        <w:jc w:val="both"/>
      </w:pPr>
      <w:r>
        <w:rPr>
          <w:rFonts w:ascii="Times New Roman"/>
          <w:b w:val="false"/>
          <w:i w:val="false"/>
          <w:color w:val="000000"/>
          <w:sz w:val="28"/>
        </w:rPr>
        <w:t>
      21)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4"/>
    <w:bookmarkStart w:name="z84" w:id="75"/>
    <w:p>
      <w:pPr>
        <w:spacing w:after="0"/>
        <w:ind w:left="0"/>
        <w:jc w:val="both"/>
      </w:pPr>
      <w:r>
        <w:rPr>
          <w:rFonts w:ascii="Times New Roman"/>
          <w:b w:val="false"/>
          <w:i w:val="false"/>
          <w:color w:val="000000"/>
          <w:sz w:val="28"/>
        </w:rPr>
        <w:t>
      22)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5"/>
    <w:bookmarkStart w:name="z85" w:id="76"/>
    <w:p>
      <w:pPr>
        <w:spacing w:after="0"/>
        <w:ind w:left="0"/>
        <w:jc w:val="both"/>
      </w:pPr>
      <w:r>
        <w:rPr>
          <w:rFonts w:ascii="Times New Roman"/>
          <w:b w:val="false"/>
          <w:i w:val="false"/>
          <w:color w:val="000000"/>
          <w:sz w:val="28"/>
        </w:rPr>
        <w:t>
      23) құқық қорғау және арнайы мемлекеттік органдардың бөлімшелерімен, сонымен қоса басқа да ұйымдармен өзара іс-қимылды жүзеге асыру;</w:t>
      </w:r>
    </w:p>
    <w:bookmarkEnd w:id="76"/>
    <w:bookmarkStart w:name="z86" w:id="77"/>
    <w:p>
      <w:pPr>
        <w:spacing w:after="0"/>
        <w:ind w:left="0"/>
        <w:jc w:val="both"/>
      </w:pPr>
      <w:r>
        <w:rPr>
          <w:rFonts w:ascii="Times New Roman"/>
          <w:b w:val="false"/>
          <w:i w:val="false"/>
          <w:color w:val="000000"/>
          <w:sz w:val="28"/>
        </w:rPr>
        <w:t>
      24)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77"/>
    <w:bookmarkStart w:name="z87" w:id="78"/>
    <w:p>
      <w:pPr>
        <w:spacing w:after="0"/>
        <w:ind w:left="0"/>
        <w:jc w:val="both"/>
      </w:pPr>
      <w:r>
        <w:rPr>
          <w:rFonts w:ascii="Times New Roman"/>
          <w:b w:val="false"/>
          <w:i w:val="false"/>
          <w:color w:val="000000"/>
          <w:sz w:val="28"/>
        </w:rPr>
        <w:t>
      25)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8"/>
    <w:bookmarkStart w:name="z88" w:id="79"/>
    <w:p>
      <w:pPr>
        <w:spacing w:after="0"/>
        <w:ind w:left="0"/>
        <w:jc w:val="both"/>
      </w:pPr>
      <w:r>
        <w:rPr>
          <w:rFonts w:ascii="Times New Roman"/>
          <w:b w:val="false"/>
          <w:i w:val="false"/>
          <w:color w:val="000000"/>
          <w:sz w:val="28"/>
        </w:rPr>
        <w:t>
      26)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9"/>
    <w:bookmarkStart w:name="z89" w:id="80"/>
    <w:p>
      <w:pPr>
        <w:spacing w:after="0"/>
        <w:ind w:left="0"/>
        <w:jc w:val="both"/>
      </w:pPr>
      <w:r>
        <w:rPr>
          <w:rFonts w:ascii="Times New Roman"/>
          <w:b w:val="false"/>
          <w:i w:val="false"/>
          <w:color w:val="000000"/>
          <w:sz w:val="28"/>
        </w:rPr>
        <w:t>
      27)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0"/>
    <w:bookmarkStart w:name="z90" w:id="8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2" w:id="82"/>
    <w:p>
      <w:pPr>
        <w:spacing w:after="0"/>
        <w:ind w:left="0"/>
        <w:jc w:val="both"/>
      </w:pPr>
      <w:r>
        <w:rPr>
          <w:rFonts w:ascii="Times New Roman"/>
          <w:b w:val="false"/>
          <w:i w:val="false"/>
          <w:color w:val="000000"/>
          <w:sz w:val="28"/>
        </w:rPr>
        <w:t>
      "8. Басқарманың заңды мекенжайы: Қазақстан Республикасы, Шымкент қаласы, Қаратау ауданы, Нұрсәт тұрғын үй алабы, ғимарат 4542, индексі 160023.";</w:t>
      </w:r>
    </w:p>
    <w:bookmarkEnd w:id="82"/>
    <w:bookmarkStart w:name="z93" w:id="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103-қосымшада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5" w:id="84"/>
    <w:p>
      <w:pPr>
        <w:spacing w:after="0"/>
        <w:ind w:left="0"/>
        <w:jc w:val="both"/>
      </w:pPr>
      <w:r>
        <w:rPr>
          <w:rFonts w:ascii="Times New Roman"/>
          <w:b w:val="false"/>
          <w:i w:val="false"/>
          <w:color w:val="000000"/>
          <w:sz w:val="28"/>
        </w:rPr>
        <w:t>
      "8. Бөлімнің заңды мекенжайы: Қазақстан Республикасы, индексі 070908 Шығыс Қазақстан облысы, Катонқарағай ауданы, Катонқарағай ауылы, Жампеисов көшесі, 19/1.";</w:t>
      </w:r>
    </w:p>
    <w:bookmarkEnd w:id="84"/>
    <w:bookmarkStart w:name="z96" w:id="85"/>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40-10</w:t>
      </w:r>
      <w:r>
        <w:rPr>
          <w:rFonts w:ascii="Times New Roman"/>
          <w:b w:val="false"/>
          <w:i w:val="false"/>
          <w:color w:val="000000"/>
          <w:sz w:val="28"/>
        </w:rPr>
        <w:t xml:space="preserve">, </w:t>
      </w:r>
      <w:r>
        <w:rPr>
          <w:rFonts w:ascii="Times New Roman"/>
          <w:b w:val="false"/>
          <w:i w:val="false"/>
          <w:color w:val="000000"/>
          <w:sz w:val="28"/>
        </w:rPr>
        <w:t>40-11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110-2</w:t>
      </w:r>
      <w:r>
        <w:rPr>
          <w:rFonts w:ascii="Times New Roman"/>
          <w:b w:val="false"/>
          <w:i w:val="false"/>
          <w:color w:val="000000"/>
          <w:sz w:val="28"/>
        </w:rPr>
        <w:t xml:space="preserve"> және </w:t>
      </w:r>
      <w:r>
        <w:rPr>
          <w:rFonts w:ascii="Times New Roman"/>
          <w:b w:val="false"/>
          <w:i w:val="false"/>
          <w:color w:val="000000"/>
          <w:sz w:val="28"/>
        </w:rPr>
        <w:t>110-3-қосымшалармен</w:t>
      </w:r>
      <w:r>
        <w:rPr>
          <w:rFonts w:ascii="Times New Roman"/>
          <w:b w:val="false"/>
          <w:i w:val="false"/>
          <w:color w:val="000000"/>
          <w:sz w:val="28"/>
        </w:rPr>
        <w:t xml:space="preserve"> толықтырылсын.</w:t>
      </w:r>
    </w:p>
    <w:bookmarkEnd w:id="85"/>
    <w:bookmarkStart w:name="z97" w:id="86"/>
    <w:p>
      <w:pPr>
        <w:spacing w:after="0"/>
        <w:ind w:left="0"/>
        <w:jc w:val="both"/>
      </w:pPr>
      <w:r>
        <w:rPr>
          <w:rFonts w:ascii="Times New Roman"/>
          <w:b w:val="false"/>
          <w:i w:val="false"/>
          <w:color w:val="000000"/>
          <w:sz w:val="28"/>
        </w:rPr>
        <w:t>
      2. Қазақстан Республикасы Төтенше жағдайлар министрлігі Заң департаменті заңнамада белгіленген тәртіппен:</w:t>
      </w:r>
    </w:p>
    <w:bookmarkEnd w:id="86"/>
    <w:bookmarkStart w:name="z98" w:id="8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87"/>
    <w:bookmarkStart w:name="z99" w:id="8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88"/>
    <w:bookmarkStart w:name="z100" w:id="89"/>
    <w:p>
      <w:pPr>
        <w:spacing w:after="0"/>
        <w:ind w:left="0"/>
        <w:jc w:val="both"/>
      </w:pPr>
      <w:r>
        <w:rPr>
          <w:rFonts w:ascii="Times New Roman"/>
          <w:b w:val="false"/>
          <w:i w:val="false"/>
          <w:color w:val="000000"/>
          <w:sz w:val="28"/>
        </w:rPr>
        <w:t>
      3. Қазақстан Республикасы Төтенше жағдайлар министрлігінің Астана. Шымкент қалаларының, Абай, Алматы және Шығыс Қазақстан облыстарының төтенше жағдайлар департаменттерінің бастықтары сеніп таспсырылған аумақтық органдардың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89"/>
    <w:bookmarkStart w:name="z101" w:id="9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90"/>
    <w:bookmarkStart w:name="z102" w:id="91"/>
    <w:p>
      <w:pPr>
        <w:spacing w:after="0"/>
        <w:ind w:left="0"/>
        <w:jc w:val="both"/>
      </w:pPr>
      <w:r>
        <w:rPr>
          <w:rFonts w:ascii="Times New Roman"/>
          <w:b w:val="false"/>
          <w:i w:val="false"/>
          <w:color w:val="000000"/>
          <w:sz w:val="28"/>
        </w:rPr>
        <w:t>
      5. Осы бұйрық қол қойған күнінен бастап қолданысқа енгізіледі және ресми жариялануға тиіс.</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29 мамырдағы</w:t>
            </w:r>
            <w:r>
              <w:br/>
            </w:r>
            <w:r>
              <w:rPr>
                <w:rFonts w:ascii="Times New Roman"/>
                <w:b w:val="false"/>
                <w:i w:val="false"/>
                <w:color w:val="000000"/>
                <w:sz w:val="20"/>
              </w:rPr>
              <w:t>№ 207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40-10-қосымша</w:t>
            </w:r>
          </w:p>
        </w:tc>
      </w:tr>
    </w:tbl>
    <w:bookmarkStart w:name="z105" w:id="92"/>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Мақаншы ауданының төтенше жағдайлар бөлімі туралы ереже</w:t>
      </w:r>
    </w:p>
    <w:bookmarkEnd w:id="92"/>
    <w:bookmarkStart w:name="z106" w:id="93"/>
    <w:p>
      <w:pPr>
        <w:spacing w:after="0"/>
        <w:ind w:left="0"/>
        <w:jc w:val="left"/>
      </w:pPr>
      <w:r>
        <w:rPr>
          <w:rFonts w:ascii="Times New Roman"/>
          <w:b/>
          <w:i w:val="false"/>
          <w:color w:val="000000"/>
        </w:rPr>
        <w:t xml:space="preserve"> 1-тарау. Жалпы ережелер</w:t>
      </w:r>
    </w:p>
    <w:bookmarkEnd w:id="93"/>
    <w:bookmarkStart w:name="z107" w:id="94"/>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Мақаншы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94"/>
    <w:bookmarkStart w:name="z108" w:id="9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95"/>
    <w:bookmarkStart w:name="z109" w:id="96"/>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w:t>
      </w:r>
    </w:p>
    <w:bookmarkEnd w:id="96"/>
    <w:bookmarkStart w:name="z110" w:id="97"/>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97"/>
    <w:bookmarkStart w:name="z111" w:id="98"/>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98"/>
    <w:bookmarkStart w:name="z112" w:id="9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99"/>
    <w:bookmarkStart w:name="z113" w:id="100"/>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00"/>
    <w:bookmarkStart w:name="z114" w:id="101"/>
    <w:p>
      <w:pPr>
        <w:spacing w:after="0"/>
        <w:ind w:left="0"/>
        <w:jc w:val="both"/>
      </w:pPr>
      <w:r>
        <w:rPr>
          <w:rFonts w:ascii="Times New Roman"/>
          <w:b w:val="false"/>
          <w:i w:val="false"/>
          <w:color w:val="000000"/>
          <w:sz w:val="28"/>
        </w:rPr>
        <w:t xml:space="preserve">
      8. Заңды тұлғаның орналасқан жері: Қазақстан Республикасы, индексі 180715, Абай облысы, Мақаншы ауданы, Мақаншы ауылы, Әуезов көшесі, 1. </w:t>
      </w:r>
    </w:p>
    <w:bookmarkEnd w:id="101"/>
    <w:bookmarkStart w:name="z115" w:id="102"/>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Мақаншы ауданының төтенше жағдайлар бөлімі" республикалық мемлекеттік мекемесі.</w:t>
      </w:r>
    </w:p>
    <w:bookmarkEnd w:id="102"/>
    <w:bookmarkStart w:name="z116" w:id="103"/>
    <w:p>
      <w:pPr>
        <w:spacing w:after="0"/>
        <w:ind w:left="0"/>
        <w:jc w:val="both"/>
      </w:pPr>
      <w:r>
        <w:rPr>
          <w:rFonts w:ascii="Times New Roman"/>
          <w:b w:val="false"/>
          <w:i w:val="false"/>
          <w:color w:val="000000"/>
          <w:sz w:val="28"/>
        </w:rPr>
        <w:t>
      10. Осы Ереже Бөлімнің құрылтай құжаты болып табылады.</w:t>
      </w:r>
    </w:p>
    <w:bookmarkEnd w:id="103"/>
    <w:bookmarkStart w:name="z117" w:id="104"/>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04"/>
    <w:bookmarkStart w:name="z118" w:id="10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05"/>
    <w:bookmarkStart w:name="z119" w:id="10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06"/>
    <w:bookmarkStart w:name="z120" w:id="107"/>
    <w:p>
      <w:pPr>
        <w:spacing w:after="0"/>
        <w:ind w:left="0"/>
        <w:jc w:val="left"/>
      </w:pPr>
      <w:r>
        <w:rPr>
          <w:rFonts w:ascii="Times New Roman"/>
          <w:b/>
          <w:i w:val="false"/>
          <w:color w:val="000000"/>
        </w:rPr>
        <w:t xml:space="preserve"> 2-тарау. Бөлімнің мақсаттары, құқықтары мен міндеттері</w:t>
      </w:r>
    </w:p>
    <w:bookmarkEnd w:id="107"/>
    <w:bookmarkStart w:name="z121" w:id="108"/>
    <w:p>
      <w:pPr>
        <w:spacing w:after="0"/>
        <w:ind w:left="0"/>
        <w:jc w:val="both"/>
      </w:pPr>
      <w:r>
        <w:rPr>
          <w:rFonts w:ascii="Times New Roman"/>
          <w:b w:val="false"/>
          <w:i w:val="false"/>
          <w:color w:val="000000"/>
          <w:sz w:val="28"/>
        </w:rPr>
        <w:t>
      13. Мақсаттары:</w:t>
      </w:r>
    </w:p>
    <w:bookmarkEnd w:id="108"/>
    <w:bookmarkStart w:name="z122" w:id="10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09"/>
    <w:bookmarkStart w:name="z123" w:id="11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10"/>
    <w:bookmarkStart w:name="z124" w:id="111"/>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11"/>
    <w:bookmarkStart w:name="z125" w:id="112"/>
    <w:p>
      <w:pPr>
        <w:spacing w:after="0"/>
        <w:ind w:left="0"/>
        <w:jc w:val="both"/>
      </w:pPr>
      <w:r>
        <w:rPr>
          <w:rFonts w:ascii="Times New Roman"/>
          <w:b w:val="false"/>
          <w:i w:val="false"/>
          <w:color w:val="000000"/>
          <w:sz w:val="28"/>
        </w:rPr>
        <w:t>
      4) өрттердің алдын алуды және сөндіруді ұйымдастыру;</w:t>
      </w:r>
    </w:p>
    <w:bookmarkEnd w:id="112"/>
    <w:bookmarkStart w:name="z126" w:id="11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3"/>
    <w:bookmarkStart w:name="z127" w:id="114"/>
    <w:p>
      <w:pPr>
        <w:spacing w:after="0"/>
        <w:ind w:left="0"/>
        <w:jc w:val="both"/>
      </w:pPr>
      <w:r>
        <w:rPr>
          <w:rFonts w:ascii="Times New Roman"/>
          <w:b w:val="false"/>
          <w:i w:val="false"/>
          <w:color w:val="000000"/>
          <w:sz w:val="28"/>
        </w:rPr>
        <w:t>
      14. Құқықтары және міндеттері:</w:t>
      </w:r>
    </w:p>
    <w:bookmarkEnd w:id="114"/>
    <w:bookmarkStart w:name="z128" w:id="11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5"/>
    <w:bookmarkStart w:name="z129" w:id="11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6"/>
    <w:bookmarkStart w:name="z130" w:id="11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7"/>
    <w:bookmarkStart w:name="z131" w:id="11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18"/>
    <w:bookmarkStart w:name="z132" w:id="11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9"/>
    <w:bookmarkStart w:name="z133" w:id="12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20"/>
    <w:bookmarkStart w:name="z134" w:id="121"/>
    <w:p>
      <w:pPr>
        <w:spacing w:after="0"/>
        <w:ind w:left="0"/>
        <w:jc w:val="both"/>
      </w:pPr>
      <w:r>
        <w:rPr>
          <w:rFonts w:ascii="Times New Roman"/>
          <w:b w:val="false"/>
          <w:i w:val="false"/>
          <w:color w:val="000000"/>
          <w:sz w:val="28"/>
        </w:rPr>
        <w:t>
      15. Функциялары:</w:t>
      </w:r>
    </w:p>
    <w:bookmarkEnd w:id="121"/>
    <w:bookmarkStart w:name="z135" w:id="12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22"/>
    <w:bookmarkStart w:name="z136" w:id="12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3"/>
    <w:bookmarkStart w:name="z137" w:id="12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4"/>
    <w:bookmarkStart w:name="z138" w:id="12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25"/>
    <w:bookmarkStart w:name="z139" w:id="12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6"/>
    <w:bookmarkStart w:name="z140" w:id="12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27"/>
    <w:bookmarkStart w:name="z141" w:id="12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28"/>
    <w:bookmarkStart w:name="z142" w:id="12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29"/>
    <w:bookmarkStart w:name="z143" w:id="13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30"/>
    <w:bookmarkStart w:name="z144" w:id="13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31"/>
    <w:bookmarkStart w:name="z145" w:id="13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32"/>
    <w:bookmarkStart w:name="z146" w:id="13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33"/>
    <w:bookmarkStart w:name="z147" w:id="13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34"/>
    <w:bookmarkStart w:name="z148" w:id="13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35"/>
    <w:bookmarkStart w:name="z149" w:id="13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36"/>
    <w:bookmarkStart w:name="z150" w:id="13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37"/>
    <w:bookmarkStart w:name="z151" w:id="13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38"/>
    <w:bookmarkStart w:name="z152" w:id="13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39"/>
    <w:bookmarkStart w:name="z153" w:id="140"/>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0"/>
    <w:bookmarkStart w:name="z154" w:id="141"/>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41"/>
    <w:bookmarkStart w:name="z155" w:id="142"/>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2"/>
    <w:bookmarkStart w:name="z156" w:id="143"/>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43"/>
    <w:bookmarkStart w:name="z157" w:id="144"/>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44"/>
    <w:bookmarkStart w:name="z158" w:id="145"/>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45"/>
    <w:bookmarkStart w:name="z159" w:id="146"/>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46"/>
    <w:bookmarkStart w:name="z160" w:id="147"/>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47"/>
    <w:bookmarkStart w:name="z161" w:id="14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48"/>
    <w:bookmarkStart w:name="z162" w:id="149"/>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9"/>
    <w:bookmarkStart w:name="z163" w:id="150"/>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50"/>
    <w:bookmarkStart w:name="z164" w:id="151"/>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51"/>
    <w:bookmarkStart w:name="z165" w:id="152"/>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52"/>
    <w:bookmarkStart w:name="z166" w:id="153"/>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53"/>
    <w:bookmarkStart w:name="z167" w:id="154"/>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54"/>
    <w:bookmarkStart w:name="z168" w:id="155"/>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55"/>
    <w:bookmarkStart w:name="z169" w:id="156"/>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6"/>
    <w:bookmarkStart w:name="z170" w:id="157"/>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57"/>
    <w:bookmarkStart w:name="z171" w:id="158"/>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58"/>
    <w:bookmarkStart w:name="z172" w:id="159"/>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59"/>
    <w:bookmarkStart w:name="z173" w:id="160"/>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60"/>
    <w:bookmarkStart w:name="z174" w:id="161"/>
    <w:p>
      <w:pPr>
        <w:spacing w:after="0"/>
        <w:ind w:left="0"/>
        <w:jc w:val="both"/>
      </w:pPr>
      <w:r>
        <w:rPr>
          <w:rFonts w:ascii="Times New Roman"/>
          <w:b w:val="false"/>
          <w:i w:val="false"/>
          <w:color w:val="000000"/>
          <w:sz w:val="28"/>
        </w:rPr>
        <w:t>
      19. Бөлім басшысының өкілеттігі:</w:t>
      </w:r>
    </w:p>
    <w:bookmarkEnd w:id="161"/>
    <w:bookmarkStart w:name="z175" w:id="162"/>
    <w:p>
      <w:pPr>
        <w:spacing w:after="0"/>
        <w:ind w:left="0"/>
        <w:jc w:val="both"/>
      </w:pPr>
      <w:r>
        <w:rPr>
          <w:rFonts w:ascii="Times New Roman"/>
          <w:b w:val="false"/>
          <w:i w:val="false"/>
          <w:color w:val="000000"/>
          <w:sz w:val="28"/>
        </w:rPr>
        <w:t>
      1) Бөлім атынан сенімхатсыз әрекет етеді;</w:t>
      </w:r>
    </w:p>
    <w:bookmarkEnd w:id="162"/>
    <w:bookmarkStart w:name="z176" w:id="16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63"/>
    <w:bookmarkStart w:name="z177" w:id="164"/>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64"/>
    <w:bookmarkStart w:name="z178" w:id="165"/>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65"/>
    <w:bookmarkStart w:name="z179" w:id="16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66"/>
    <w:bookmarkStart w:name="z180" w:id="167"/>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67"/>
    <w:bookmarkStart w:name="z181" w:id="16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68"/>
    <w:bookmarkStart w:name="z182" w:id="16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69"/>
    <w:bookmarkStart w:name="z183" w:id="170"/>
    <w:p>
      <w:pPr>
        <w:spacing w:after="0"/>
        <w:ind w:left="0"/>
        <w:jc w:val="both"/>
      </w:pPr>
      <w:r>
        <w:rPr>
          <w:rFonts w:ascii="Times New Roman"/>
          <w:b w:val="false"/>
          <w:i w:val="false"/>
          <w:color w:val="000000"/>
          <w:sz w:val="28"/>
        </w:rPr>
        <w:t>
      9) Бөлімнің жыл сайынғы жұмыс жоспарын бекітуді қамтамасыз етеді;</w:t>
      </w:r>
    </w:p>
    <w:bookmarkEnd w:id="170"/>
    <w:bookmarkStart w:name="z184" w:id="17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71"/>
    <w:bookmarkStart w:name="z185" w:id="17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72"/>
    <w:bookmarkStart w:name="z186" w:id="173"/>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73"/>
    <w:bookmarkStart w:name="z187" w:id="17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74"/>
    <w:bookmarkStart w:name="z188" w:id="175"/>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75"/>
    <w:bookmarkStart w:name="z189" w:id="176"/>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76"/>
    <w:bookmarkStart w:name="z190" w:id="17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77"/>
    <w:bookmarkStart w:name="z191" w:id="17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78"/>
    <w:bookmarkStart w:name="z192" w:id="17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79"/>
    <w:bookmarkStart w:name="z193" w:id="180"/>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80"/>
    <w:bookmarkStart w:name="z194" w:id="1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1"/>
    <w:bookmarkStart w:name="z195" w:id="182"/>
    <w:p>
      <w:pPr>
        <w:spacing w:after="0"/>
        <w:ind w:left="0"/>
        <w:jc w:val="left"/>
      </w:pPr>
      <w:r>
        <w:rPr>
          <w:rFonts w:ascii="Times New Roman"/>
          <w:b/>
          <w:i w:val="false"/>
          <w:color w:val="000000"/>
        </w:rPr>
        <w:t xml:space="preserve"> 4-тарау. Бөлімнің мүлкі</w:t>
      </w:r>
    </w:p>
    <w:bookmarkEnd w:id="182"/>
    <w:bookmarkStart w:name="z196" w:id="18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83"/>
    <w:bookmarkStart w:name="z197" w:id="18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4"/>
    <w:bookmarkStart w:name="z198" w:id="185"/>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85"/>
    <w:bookmarkStart w:name="z199" w:id="186"/>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6"/>
    <w:bookmarkStart w:name="z200" w:id="187"/>
    <w:p>
      <w:pPr>
        <w:spacing w:after="0"/>
        <w:ind w:left="0"/>
        <w:jc w:val="left"/>
      </w:pPr>
      <w:r>
        <w:rPr>
          <w:rFonts w:ascii="Times New Roman"/>
          <w:b/>
          <w:i w:val="false"/>
          <w:color w:val="000000"/>
        </w:rPr>
        <w:t xml:space="preserve"> 5-тарау. Бөлімді қайта ұйымдастыру және тарату</w:t>
      </w:r>
    </w:p>
    <w:bookmarkEnd w:id="187"/>
    <w:bookmarkStart w:name="z201" w:id="18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29 мамырдағы</w:t>
            </w:r>
            <w:r>
              <w:br/>
            </w:r>
            <w:r>
              <w:rPr>
                <w:rFonts w:ascii="Times New Roman"/>
                <w:b w:val="false"/>
                <w:i w:val="false"/>
                <w:color w:val="000000"/>
                <w:sz w:val="20"/>
              </w:rPr>
              <w:t>№ 207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40-11-қосымша</w:t>
            </w:r>
          </w:p>
        </w:tc>
      </w:tr>
    </w:tbl>
    <w:bookmarkStart w:name="z203" w:id="189"/>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Жаңасемей ауданының төтенше жағдайлар бөлімі туралы ереже</w:t>
      </w:r>
    </w:p>
    <w:bookmarkEnd w:id="189"/>
    <w:bookmarkStart w:name="z204" w:id="190"/>
    <w:p>
      <w:pPr>
        <w:spacing w:after="0"/>
        <w:ind w:left="0"/>
        <w:jc w:val="left"/>
      </w:pPr>
      <w:r>
        <w:rPr>
          <w:rFonts w:ascii="Times New Roman"/>
          <w:b/>
          <w:i w:val="false"/>
          <w:color w:val="000000"/>
        </w:rPr>
        <w:t xml:space="preserve"> 1-тарау. Жалпы ережелер</w:t>
      </w:r>
    </w:p>
    <w:bookmarkEnd w:id="190"/>
    <w:bookmarkStart w:name="z205" w:id="191"/>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Мақаншы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91"/>
    <w:bookmarkStart w:name="z206" w:id="192"/>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92"/>
    <w:bookmarkStart w:name="z207" w:id="19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w:t>
      </w:r>
    </w:p>
    <w:bookmarkEnd w:id="193"/>
    <w:bookmarkStart w:name="z208" w:id="194"/>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94"/>
    <w:bookmarkStart w:name="z209" w:id="195"/>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95"/>
    <w:bookmarkStart w:name="z210" w:id="196"/>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96"/>
    <w:bookmarkStart w:name="z211" w:id="197"/>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97"/>
    <w:bookmarkStart w:name="z212" w:id="198"/>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Дулатов көшесі, 137.</w:t>
      </w:r>
    </w:p>
    <w:bookmarkEnd w:id="198"/>
    <w:bookmarkStart w:name="z213" w:id="199"/>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Жаңасемей ауданының төтенше жағдайлар бөлімі" республикалық мемлекеттік мекемесі.</w:t>
      </w:r>
    </w:p>
    <w:bookmarkEnd w:id="199"/>
    <w:bookmarkStart w:name="z214" w:id="20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0"/>
    <w:bookmarkStart w:name="z215" w:id="201"/>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01"/>
    <w:bookmarkStart w:name="z216" w:id="202"/>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2"/>
    <w:bookmarkStart w:name="z217" w:id="20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03"/>
    <w:bookmarkStart w:name="z218" w:id="204"/>
    <w:p>
      <w:pPr>
        <w:spacing w:after="0"/>
        <w:ind w:left="0"/>
        <w:jc w:val="left"/>
      </w:pPr>
      <w:r>
        <w:rPr>
          <w:rFonts w:ascii="Times New Roman"/>
          <w:b/>
          <w:i w:val="false"/>
          <w:color w:val="000000"/>
        </w:rPr>
        <w:t xml:space="preserve"> 2-тарау. Бөлімнің мақсаттары, құқықтары мен міндеттері</w:t>
      </w:r>
    </w:p>
    <w:bookmarkEnd w:id="204"/>
    <w:bookmarkStart w:name="z219" w:id="205"/>
    <w:p>
      <w:pPr>
        <w:spacing w:after="0"/>
        <w:ind w:left="0"/>
        <w:jc w:val="both"/>
      </w:pPr>
      <w:r>
        <w:rPr>
          <w:rFonts w:ascii="Times New Roman"/>
          <w:b w:val="false"/>
          <w:i w:val="false"/>
          <w:color w:val="000000"/>
          <w:sz w:val="28"/>
        </w:rPr>
        <w:t>
      13. Мақсаттары:</w:t>
      </w:r>
    </w:p>
    <w:bookmarkEnd w:id="205"/>
    <w:bookmarkStart w:name="z220" w:id="20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06"/>
    <w:bookmarkStart w:name="z221" w:id="20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07"/>
    <w:bookmarkStart w:name="z222" w:id="20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08"/>
    <w:bookmarkStart w:name="z223" w:id="209"/>
    <w:p>
      <w:pPr>
        <w:spacing w:after="0"/>
        <w:ind w:left="0"/>
        <w:jc w:val="both"/>
      </w:pPr>
      <w:r>
        <w:rPr>
          <w:rFonts w:ascii="Times New Roman"/>
          <w:b w:val="false"/>
          <w:i w:val="false"/>
          <w:color w:val="000000"/>
          <w:sz w:val="28"/>
        </w:rPr>
        <w:t>
      4) өрттердің алдын алуды және сөндіруді ұйымдастыру;</w:t>
      </w:r>
    </w:p>
    <w:bookmarkEnd w:id="209"/>
    <w:bookmarkStart w:name="z224" w:id="2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10"/>
    <w:bookmarkStart w:name="z225" w:id="211"/>
    <w:p>
      <w:pPr>
        <w:spacing w:after="0"/>
        <w:ind w:left="0"/>
        <w:jc w:val="both"/>
      </w:pPr>
      <w:r>
        <w:rPr>
          <w:rFonts w:ascii="Times New Roman"/>
          <w:b w:val="false"/>
          <w:i w:val="false"/>
          <w:color w:val="000000"/>
          <w:sz w:val="28"/>
        </w:rPr>
        <w:t>
      14. Құқықтары және міндеттері:</w:t>
      </w:r>
    </w:p>
    <w:bookmarkEnd w:id="211"/>
    <w:bookmarkStart w:name="z226" w:id="21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12"/>
    <w:bookmarkStart w:name="z227" w:id="21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13"/>
    <w:bookmarkStart w:name="z228" w:id="21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14"/>
    <w:bookmarkStart w:name="z229" w:id="21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15"/>
    <w:bookmarkStart w:name="z230" w:id="21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16"/>
    <w:bookmarkStart w:name="z231" w:id="21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17"/>
    <w:bookmarkStart w:name="z232" w:id="218"/>
    <w:p>
      <w:pPr>
        <w:spacing w:after="0"/>
        <w:ind w:left="0"/>
        <w:jc w:val="both"/>
      </w:pPr>
      <w:r>
        <w:rPr>
          <w:rFonts w:ascii="Times New Roman"/>
          <w:b w:val="false"/>
          <w:i w:val="false"/>
          <w:color w:val="000000"/>
          <w:sz w:val="28"/>
        </w:rPr>
        <w:t>
      15. Функциялары:</w:t>
      </w:r>
    </w:p>
    <w:bookmarkEnd w:id="218"/>
    <w:bookmarkStart w:name="z233" w:id="21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19"/>
    <w:bookmarkStart w:name="z234" w:id="22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0"/>
    <w:bookmarkStart w:name="z235" w:id="22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1"/>
    <w:bookmarkStart w:name="z236" w:id="22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22"/>
    <w:bookmarkStart w:name="z237" w:id="22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23"/>
    <w:bookmarkStart w:name="z238" w:id="22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24"/>
    <w:bookmarkStart w:name="z239" w:id="22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25"/>
    <w:bookmarkStart w:name="z240" w:id="22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26"/>
    <w:bookmarkStart w:name="z241" w:id="22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27"/>
    <w:bookmarkStart w:name="z242" w:id="22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28"/>
    <w:bookmarkStart w:name="z243" w:id="22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29"/>
    <w:bookmarkStart w:name="z244" w:id="23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30"/>
    <w:bookmarkStart w:name="z245" w:id="23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31"/>
    <w:bookmarkStart w:name="z246" w:id="23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32"/>
    <w:bookmarkStart w:name="z247" w:id="23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33"/>
    <w:bookmarkStart w:name="z248" w:id="23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34"/>
    <w:bookmarkStart w:name="z249" w:id="23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35"/>
    <w:bookmarkStart w:name="z250" w:id="23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36"/>
    <w:bookmarkStart w:name="z251" w:id="237"/>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7"/>
    <w:bookmarkStart w:name="z252" w:id="238"/>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38"/>
    <w:bookmarkStart w:name="z253" w:id="239"/>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9"/>
    <w:bookmarkStart w:name="z254" w:id="240"/>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40"/>
    <w:bookmarkStart w:name="z255" w:id="241"/>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41"/>
    <w:bookmarkStart w:name="z256" w:id="242"/>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42"/>
    <w:bookmarkStart w:name="z257" w:id="243"/>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43"/>
    <w:bookmarkStart w:name="z258" w:id="244"/>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44"/>
    <w:bookmarkStart w:name="z259" w:id="24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45"/>
    <w:bookmarkStart w:name="z260" w:id="246"/>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46"/>
    <w:bookmarkStart w:name="z261" w:id="247"/>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47"/>
    <w:bookmarkStart w:name="z262" w:id="248"/>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48"/>
    <w:bookmarkStart w:name="z263" w:id="249"/>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49"/>
    <w:bookmarkStart w:name="z264" w:id="250"/>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50"/>
    <w:bookmarkStart w:name="z265" w:id="251"/>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51"/>
    <w:bookmarkStart w:name="z266" w:id="252"/>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52"/>
    <w:bookmarkStart w:name="z267" w:id="253"/>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3"/>
    <w:bookmarkStart w:name="z268" w:id="254"/>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54"/>
    <w:bookmarkStart w:name="z269" w:id="255"/>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55"/>
    <w:bookmarkStart w:name="z270" w:id="256"/>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56"/>
    <w:bookmarkStart w:name="z271" w:id="257"/>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57"/>
    <w:bookmarkStart w:name="z272" w:id="258"/>
    <w:p>
      <w:pPr>
        <w:spacing w:after="0"/>
        <w:ind w:left="0"/>
        <w:jc w:val="both"/>
      </w:pPr>
      <w:r>
        <w:rPr>
          <w:rFonts w:ascii="Times New Roman"/>
          <w:b w:val="false"/>
          <w:i w:val="false"/>
          <w:color w:val="000000"/>
          <w:sz w:val="28"/>
        </w:rPr>
        <w:t>
      19. Бөлім басшысының өкілеттігі:</w:t>
      </w:r>
    </w:p>
    <w:bookmarkEnd w:id="258"/>
    <w:bookmarkStart w:name="z273" w:id="259"/>
    <w:p>
      <w:pPr>
        <w:spacing w:after="0"/>
        <w:ind w:left="0"/>
        <w:jc w:val="both"/>
      </w:pPr>
      <w:r>
        <w:rPr>
          <w:rFonts w:ascii="Times New Roman"/>
          <w:b w:val="false"/>
          <w:i w:val="false"/>
          <w:color w:val="000000"/>
          <w:sz w:val="28"/>
        </w:rPr>
        <w:t>
      1) Бөлім атынан сенімхатсыз әрекет етеді;</w:t>
      </w:r>
    </w:p>
    <w:bookmarkEnd w:id="259"/>
    <w:bookmarkStart w:name="z274" w:id="260"/>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60"/>
    <w:bookmarkStart w:name="z275" w:id="261"/>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61"/>
    <w:bookmarkStart w:name="z276" w:id="262"/>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62"/>
    <w:bookmarkStart w:name="z277" w:id="263"/>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63"/>
    <w:bookmarkStart w:name="z278" w:id="264"/>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64"/>
    <w:bookmarkStart w:name="z279" w:id="265"/>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65"/>
    <w:bookmarkStart w:name="z280" w:id="266"/>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66"/>
    <w:bookmarkStart w:name="z281" w:id="267"/>
    <w:p>
      <w:pPr>
        <w:spacing w:after="0"/>
        <w:ind w:left="0"/>
        <w:jc w:val="both"/>
      </w:pPr>
      <w:r>
        <w:rPr>
          <w:rFonts w:ascii="Times New Roman"/>
          <w:b w:val="false"/>
          <w:i w:val="false"/>
          <w:color w:val="000000"/>
          <w:sz w:val="28"/>
        </w:rPr>
        <w:t>
      9) Бөлімнің жыл сайынғы жұмыс жоспарын бекітуді қамтамасыз етеді;</w:t>
      </w:r>
    </w:p>
    <w:bookmarkEnd w:id="267"/>
    <w:bookmarkStart w:name="z282" w:id="268"/>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68"/>
    <w:bookmarkStart w:name="z283" w:id="269"/>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69"/>
    <w:bookmarkStart w:name="z284" w:id="270"/>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70"/>
    <w:bookmarkStart w:name="z285" w:id="271"/>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71"/>
    <w:bookmarkStart w:name="z286" w:id="272"/>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72"/>
    <w:bookmarkStart w:name="z287" w:id="273"/>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73"/>
    <w:bookmarkStart w:name="z288" w:id="274"/>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74"/>
    <w:bookmarkStart w:name="z289" w:id="275"/>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75"/>
    <w:bookmarkStart w:name="z290" w:id="276"/>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76"/>
    <w:bookmarkStart w:name="z291" w:id="277"/>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77"/>
    <w:bookmarkStart w:name="z292" w:id="27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8"/>
    <w:bookmarkStart w:name="z293" w:id="279"/>
    <w:p>
      <w:pPr>
        <w:spacing w:after="0"/>
        <w:ind w:left="0"/>
        <w:jc w:val="left"/>
      </w:pPr>
      <w:r>
        <w:rPr>
          <w:rFonts w:ascii="Times New Roman"/>
          <w:b/>
          <w:i w:val="false"/>
          <w:color w:val="000000"/>
        </w:rPr>
        <w:t xml:space="preserve"> 4-тарау. Бөлімнің мүлкі</w:t>
      </w:r>
    </w:p>
    <w:bookmarkEnd w:id="279"/>
    <w:bookmarkStart w:name="z294" w:id="28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80"/>
    <w:bookmarkStart w:name="z295" w:id="28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1"/>
    <w:bookmarkStart w:name="z296" w:id="282"/>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82"/>
    <w:bookmarkStart w:name="z297" w:id="283"/>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3"/>
    <w:bookmarkStart w:name="z298" w:id="284"/>
    <w:p>
      <w:pPr>
        <w:spacing w:after="0"/>
        <w:ind w:left="0"/>
        <w:jc w:val="left"/>
      </w:pPr>
      <w:r>
        <w:rPr>
          <w:rFonts w:ascii="Times New Roman"/>
          <w:b/>
          <w:i w:val="false"/>
          <w:color w:val="000000"/>
        </w:rPr>
        <w:t xml:space="preserve"> 5-тарау. Бөлімді қайта ұйымдастыру және тарату</w:t>
      </w:r>
    </w:p>
    <w:bookmarkEnd w:id="284"/>
    <w:bookmarkStart w:name="z299" w:id="28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29 мамырдағы</w:t>
            </w:r>
            <w:r>
              <w:br/>
            </w:r>
            <w:r>
              <w:rPr>
                <w:rFonts w:ascii="Times New Roman"/>
                <w:b w:val="false"/>
                <w:i w:val="false"/>
                <w:color w:val="000000"/>
                <w:sz w:val="20"/>
              </w:rPr>
              <w:t>№ 207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57-1-қосымша</w:t>
            </w:r>
          </w:p>
        </w:tc>
      </w:tr>
    </w:tbl>
    <w:bookmarkStart w:name="z301" w:id="286"/>
    <w:p>
      <w:pPr>
        <w:spacing w:after="0"/>
        <w:ind w:left="0"/>
        <w:jc w:val="left"/>
      </w:pPr>
      <w:r>
        <w:rPr>
          <w:rFonts w:ascii="Times New Roman"/>
          <w:b/>
          <w:i w:val="false"/>
          <w:color w:val="000000"/>
        </w:rPr>
        <w:t xml:space="preserve"> Қазақстан Республикасы Төтенше жағдайлар министрлігі Алматы облысының төтенше жағдайлар департаменті Алатау қаласының төтенше жағдайлар бөлімі туралы ереже</w:t>
      </w:r>
    </w:p>
    <w:bookmarkEnd w:id="286"/>
    <w:bookmarkStart w:name="z302" w:id="287"/>
    <w:p>
      <w:pPr>
        <w:spacing w:after="0"/>
        <w:ind w:left="0"/>
        <w:jc w:val="left"/>
      </w:pPr>
      <w:r>
        <w:rPr>
          <w:rFonts w:ascii="Times New Roman"/>
          <w:b/>
          <w:i w:val="false"/>
          <w:color w:val="000000"/>
        </w:rPr>
        <w:t xml:space="preserve"> 1. Жалпы ережелер</w:t>
      </w:r>
    </w:p>
    <w:bookmarkEnd w:id="287"/>
    <w:bookmarkStart w:name="z303" w:id="288"/>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облысының төтенше жағдайлар департаменті Алатау қаласының төтенше жағдайлар бөлімі (бұдан әрі – Бөлім) қала аумағындағы азаматтық қорғау жүйесіне басшылық жасауды жүзеге асыратын, Алматы облысының төтенше жағдайлар департаментіне (бұдан әрі – Департамент) тікелей бағынатын Қазақстан Республикасы Төтенше жағдайлар министрлігінің (бұдан әрі – Министрлік) аумақтық бөлімшесі болып табылады.</w:t>
      </w:r>
    </w:p>
    <w:bookmarkEnd w:id="288"/>
    <w:bookmarkStart w:name="z304" w:id="289"/>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89"/>
    <w:bookmarkStart w:name="z305" w:id="290"/>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290"/>
    <w:bookmarkStart w:name="z306" w:id="291"/>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291"/>
    <w:bookmarkStart w:name="z307" w:id="292"/>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292"/>
    <w:bookmarkStart w:name="z308" w:id="293"/>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293"/>
    <w:bookmarkStart w:name="z309" w:id="294"/>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294"/>
    <w:bookmarkStart w:name="z310" w:id="295"/>
    <w:p>
      <w:pPr>
        <w:spacing w:after="0"/>
        <w:ind w:left="0"/>
        <w:jc w:val="both"/>
      </w:pPr>
      <w:r>
        <w:rPr>
          <w:rFonts w:ascii="Times New Roman"/>
          <w:b w:val="false"/>
          <w:i w:val="false"/>
          <w:color w:val="000000"/>
          <w:sz w:val="28"/>
        </w:rPr>
        <w:t>
      8. Бөлімнің заңды мекен-жайы: Қазақстан Республикасы, Алматы облысы, индексі 040700, Іле ауданы, Өтеген Батыр ауылы, З. Батталханов көшесі, №10.</w:t>
      </w:r>
    </w:p>
    <w:bookmarkEnd w:id="295"/>
    <w:bookmarkStart w:name="z311" w:id="296"/>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Алматы облысының төтенше жағдайлар департаменті Алатау қаласының төтенше жағдайлар бөлімі" республикалық мемлекеттік мекемесі.</w:t>
      </w:r>
    </w:p>
    <w:bookmarkEnd w:id="296"/>
    <w:bookmarkStart w:name="z312" w:id="297"/>
    <w:p>
      <w:pPr>
        <w:spacing w:after="0"/>
        <w:ind w:left="0"/>
        <w:jc w:val="both"/>
      </w:pPr>
      <w:r>
        <w:rPr>
          <w:rFonts w:ascii="Times New Roman"/>
          <w:b w:val="false"/>
          <w:i w:val="false"/>
          <w:color w:val="000000"/>
          <w:sz w:val="28"/>
        </w:rPr>
        <w:t>
      10. Осы Ереже Бөлімнің құрылтай құжаты болып табылады.</w:t>
      </w:r>
    </w:p>
    <w:bookmarkEnd w:id="297"/>
    <w:bookmarkStart w:name="z313" w:id="298"/>
    <w:p>
      <w:pPr>
        <w:spacing w:after="0"/>
        <w:ind w:left="0"/>
        <w:jc w:val="both"/>
      </w:pPr>
      <w:r>
        <w:rPr>
          <w:rFonts w:ascii="Times New Roman"/>
          <w:b w:val="false"/>
          <w:i w:val="false"/>
          <w:color w:val="000000"/>
          <w:sz w:val="28"/>
        </w:rPr>
        <w:t>
      11. Бөлімнің қызметін жүзеге асыруға шығыстар Департамент құрамында республикалық және жергілікті бюджеттен жүзеге асырылады.</w:t>
      </w:r>
    </w:p>
    <w:bookmarkEnd w:id="298"/>
    <w:bookmarkStart w:name="z314" w:id="299"/>
    <w:p>
      <w:pPr>
        <w:spacing w:after="0"/>
        <w:ind w:left="0"/>
        <w:jc w:val="both"/>
      </w:pPr>
      <w:r>
        <w:rPr>
          <w:rFonts w:ascii="Times New Roman"/>
          <w:b w:val="false"/>
          <w:i w:val="false"/>
          <w:color w:val="000000"/>
          <w:sz w:val="28"/>
        </w:rPr>
        <w:t>
      12. Бөлімге Бөлімнің функциялары болып табылатын міндеттерді орындау тұрғысында кәсіпкерлік субьектілерімен шарттық қатынастарға түсуге тыйым салынады.</w:t>
      </w:r>
    </w:p>
    <w:bookmarkEnd w:id="299"/>
    <w:bookmarkStart w:name="z315" w:id="30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құқығын берілсе, онда осындай қызметтен алынған кірістер мемлекеттік бюджеттің кірісіне жіберіледі.</w:t>
      </w:r>
    </w:p>
    <w:bookmarkEnd w:id="300"/>
    <w:bookmarkStart w:name="z316" w:id="301"/>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301"/>
    <w:bookmarkStart w:name="z317" w:id="302"/>
    <w:p>
      <w:pPr>
        <w:spacing w:after="0"/>
        <w:ind w:left="0"/>
        <w:jc w:val="both"/>
      </w:pPr>
      <w:r>
        <w:rPr>
          <w:rFonts w:ascii="Times New Roman"/>
          <w:b w:val="false"/>
          <w:i w:val="false"/>
          <w:color w:val="000000"/>
          <w:sz w:val="28"/>
        </w:rPr>
        <w:t>
      13. Бөлімнің міндеттері</w:t>
      </w:r>
    </w:p>
    <w:bookmarkEnd w:id="302"/>
    <w:bookmarkStart w:name="z318" w:id="303"/>
    <w:p>
      <w:pPr>
        <w:spacing w:after="0"/>
        <w:ind w:left="0"/>
        <w:jc w:val="both"/>
      </w:pPr>
      <w:r>
        <w:rPr>
          <w:rFonts w:ascii="Times New Roman"/>
          <w:b w:val="false"/>
          <w:i w:val="false"/>
          <w:color w:val="000000"/>
          <w:sz w:val="28"/>
        </w:rPr>
        <w:t>
      1) азаматтық қорғау саласындағы мемлекеттік саясатты іске асыруға қатысу;</w:t>
      </w:r>
    </w:p>
    <w:bookmarkEnd w:id="303"/>
    <w:bookmarkStart w:name="z319" w:id="30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қамтамыз ету;</w:t>
      </w:r>
    </w:p>
    <w:bookmarkEnd w:id="304"/>
    <w:bookmarkStart w:name="z320" w:id="305"/>
    <w:p>
      <w:pPr>
        <w:spacing w:after="0"/>
        <w:ind w:left="0"/>
        <w:jc w:val="both"/>
      </w:pPr>
      <w:r>
        <w:rPr>
          <w:rFonts w:ascii="Times New Roman"/>
          <w:b w:val="false"/>
          <w:i w:val="false"/>
          <w:color w:val="000000"/>
          <w:sz w:val="28"/>
        </w:rPr>
        <w:t>
      3) өрт қауіпсіздігі және азматтық қорғаныс саласындағы мемлекеттік бақылауды жүзеге асыру;</w:t>
      </w:r>
    </w:p>
    <w:bookmarkEnd w:id="305"/>
    <w:bookmarkStart w:name="z321" w:id="306"/>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алуды және жоюды ұйымдастыру;</w:t>
      </w:r>
    </w:p>
    <w:bookmarkEnd w:id="306"/>
    <w:bookmarkStart w:name="z322" w:id="30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07"/>
    <w:bookmarkStart w:name="z323" w:id="308"/>
    <w:p>
      <w:pPr>
        <w:spacing w:after="0"/>
        <w:ind w:left="0"/>
        <w:jc w:val="both"/>
      </w:pPr>
      <w:r>
        <w:rPr>
          <w:rFonts w:ascii="Times New Roman"/>
          <w:b w:val="false"/>
          <w:i w:val="false"/>
          <w:color w:val="000000"/>
          <w:sz w:val="28"/>
        </w:rPr>
        <w:t>
      14. Бөлімнің функциялары:</w:t>
      </w:r>
    </w:p>
    <w:bookmarkEnd w:id="308"/>
    <w:bookmarkStart w:name="z324" w:id="30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09"/>
    <w:bookmarkStart w:name="z325" w:id="31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0"/>
    <w:bookmarkStart w:name="z326" w:id="31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1"/>
    <w:bookmarkStart w:name="z327" w:id="31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12"/>
    <w:bookmarkStart w:name="z328" w:id="31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313"/>
    <w:bookmarkStart w:name="z329" w:id="31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14"/>
    <w:bookmarkStart w:name="z330" w:id="31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15"/>
    <w:bookmarkStart w:name="z331" w:id="31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16"/>
    <w:bookmarkStart w:name="z332" w:id="31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17"/>
    <w:bookmarkStart w:name="z333" w:id="31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18"/>
    <w:bookmarkStart w:name="z334" w:id="31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19"/>
    <w:bookmarkStart w:name="z335" w:id="32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20"/>
    <w:bookmarkStart w:name="z336" w:id="32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21"/>
    <w:bookmarkStart w:name="z337" w:id="32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22"/>
    <w:bookmarkStart w:name="z338" w:id="32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23"/>
    <w:bookmarkStart w:name="z339" w:id="32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24"/>
    <w:bookmarkStart w:name="z340" w:id="32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25"/>
    <w:bookmarkStart w:name="z341" w:id="32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26"/>
    <w:bookmarkStart w:name="z342" w:id="327"/>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27"/>
    <w:bookmarkStart w:name="z343" w:id="328"/>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328"/>
    <w:bookmarkStart w:name="z344" w:id="329"/>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9"/>
    <w:bookmarkStart w:name="z345" w:id="330"/>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330"/>
    <w:bookmarkStart w:name="z346" w:id="331"/>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331"/>
    <w:bookmarkStart w:name="z347" w:id="332"/>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332"/>
    <w:bookmarkStart w:name="z348" w:id="333"/>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333"/>
    <w:bookmarkStart w:name="z349" w:id="334"/>
    <w:p>
      <w:pPr>
        <w:spacing w:after="0"/>
        <w:ind w:left="0"/>
        <w:jc w:val="both"/>
      </w:pPr>
      <w:r>
        <w:rPr>
          <w:rFonts w:ascii="Times New Roman"/>
          <w:b w:val="false"/>
          <w:i w:val="false"/>
          <w:color w:val="000000"/>
          <w:sz w:val="28"/>
        </w:rPr>
        <w:t>
      26)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34"/>
    <w:bookmarkStart w:name="z350" w:id="33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35"/>
    <w:bookmarkStart w:name="z351" w:id="336"/>
    <w:p>
      <w:pPr>
        <w:spacing w:after="0"/>
        <w:ind w:left="0"/>
        <w:jc w:val="both"/>
      </w:pPr>
      <w:r>
        <w:rPr>
          <w:rFonts w:ascii="Times New Roman"/>
          <w:b w:val="false"/>
          <w:i w:val="false"/>
          <w:color w:val="000000"/>
          <w:sz w:val="28"/>
        </w:rPr>
        <w:t>
      28)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36"/>
    <w:bookmarkStart w:name="z352" w:id="337"/>
    <w:p>
      <w:pPr>
        <w:spacing w:after="0"/>
        <w:ind w:left="0"/>
        <w:jc w:val="both"/>
      </w:pPr>
      <w:r>
        <w:rPr>
          <w:rFonts w:ascii="Times New Roman"/>
          <w:b w:val="false"/>
          <w:i w:val="false"/>
          <w:color w:val="000000"/>
          <w:sz w:val="28"/>
        </w:rPr>
        <w:t>
      29)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37"/>
    <w:bookmarkStart w:name="z353" w:id="338"/>
    <w:p>
      <w:pPr>
        <w:spacing w:after="0"/>
        <w:ind w:left="0"/>
        <w:jc w:val="both"/>
      </w:pPr>
      <w:r>
        <w:rPr>
          <w:rFonts w:ascii="Times New Roman"/>
          <w:b w:val="false"/>
          <w:i w:val="false"/>
          <w:color w:val="000000"/>
          <w:sz w:val="28"/>
        </w:rPr>
        <w:t>
      30) өз құзыреті шегінде терроризммен күрес жөніндегі қалалық штабтың жұмысына қатысу;</w:t>
      </w:r>
    </w:p>
    <w:bookmarkEnd w:id="338"/>
    <w:bookmarkStart w:name="z354" w:id="339"/>
    <w:p>
      <w:pPr>
        <w:spacing w:after="0"/>
        <w:ind w:left="0"/>
        <w:jc w:val="both"/>
      </w:pPr>
      <w:r>
        <w:rPr>
          <w:rFonts w:ascii="Times New Roman"/>
          <w:b w:val="false"/>
          <w:i w:val="false"/>
          <w:color w:val="000000"/>
          <w:sz w:val="28"/>
        </w:rPr>
        <w:t>
      31) өз құзыреті шегінде қалалық Терроризмге қарсы комиссияның жұмысына қатысу;</w:t>
      </w:r>
    </w:p>
    <w:bookmarkEnd w:id="339"/>
    <w:bookmarkStart w:name="z355" w:id="340"/>
    <w:p>
      <w:pPr>
        <w:spacing w:after="0"/>
        <w:ind w:left="0"/>
        <w:jc w:val="both"/>
      </w:pPr>
      <w:r>
        <w:rPr>
          <w:rFonts w:ascii="Times New Roman"/>
          <w:b w:val="false"/>
          <w:i w:val="false"/>
          <w:color w:val="000000"/>
          <w:sz w:val="28"/>
        </w:rPr>
        <w:t>
      32)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40"/>
    <w:bookmarkStart w:name="z356" w:id="34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41"/>
    <w:bookmarkStart w:name="z357" w:id="34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42"/>
    <w:bookmarkStart w:name="z358" w:id="343"/>
    <w:p>
      <w:pPr>
        <w:spacing w:after="0"/>
        <w:ind w:left="0"/>
        <w:jc w:val="both"/>
      </w:pPr>
      <w:r>
        <w:rPr>
          <w:rFonts w:ascii="Times New Roman"/>
          <w:b w:val="false"/>
          <w:i w:val="false"/>
          <w:color w:val="000000"/>
          <w:sz w:val="28"/>
        </w:rPr>
        <w:t>
      33)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43"/>
    <w:bookmarkStart w:name="z359" w:id="344"/>
    <w:p>
      <w:pPr>
        <w:spacing w:after="0"/>
        <w:ind w:left="0"/>
        <w:jc w:val="both"/>
      </w:pPr>
      <w:r>
        <w:rPr>
          <w:rFonts w:ascii="Times New Roman"/>
          <w:b w:val="false"/>
          <w:i w:val="false"/>
          <w:color w:val="000000"/>
          <w:sz w:val="28"/>
        </w:rPr>
        <w:t>
      15. Құқықтары және міндеттері:</w:t>
      </w:r>
    </w:p>
    <w:bookmarkEnd w:id="344"/>
    <w:bookmarkStart w:name="z360" w:id="34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45"/>
    <w:bookmarkStart w:name="z361" w:id="346"/>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46"/>
    <w:bookmarkStart w:name="z362" w:id="34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туындауыне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47"/>
    <w:bookmarkStart w:name="z363" w:id="34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48"/>
    <w:bookmarkStart w:name="z364" w:id="34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49"/>
    <w:bookmarkStart w:name="z365" w:id="350"/>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350"/>
    <w:bookmarkStart w:name="z366" w:id="351"/>
    <w:p>
      <w:pPr>
        <w:spacing w:after="0"/>
        <w:ind w:left="0"/>
        <w:jc w:val="left"/>
      </w:pPr>
      <w:r>
        <w:rPr>
          <w:rFonts w:ascii="Times New Roman"/>
          <w:b/>
          <w:i w:val="false"/>
          <w:color w:val="000000"/>
        </w:rPr>
        <w:t xml:space="preserve"> 3. Бөлім қызметін ұйымдастыру</w:t>
      </w:r>
    </w:p>
    <w:bookmarkEnd w:id="351"/>
    <w:bookmarkStart w:name="z367" w:id="35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52"/>
    <w:bookmarkStart w:name="z368" w:id="35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53"/>
    <w:bookmarkStart w:name="z369" w:id="354"/>
    <w:p>
      <w:pPr>
        <w:spacing w:after="0"/>
        <w:ind w:left="0"/>
        <w:jc w:val="both"/>
      </w:pPr>
      <w:r>
        <w:rPr>
          <w:rFonts w:ascii="Times New Roman"/>
          <w:b w:val="false"/>
          <w:i w:val="false"/>
          <w:color w:val="000000"/>
          <w:sz w:val="28"/>
        </w:rPr>
        <w:t>
      18. Бөлім бастығының өкілеттіктері:</w:t>
      </w:r>
    </w:p>
    <w:bookmarkEnd w:id="354"/>
    <w:bookmarkStart w:name="z370" w:id="355"/>
    <w:p>
      <w:pPr>
        <w:spacing w:after="0"/>
        <w:ind w:left="0"/>
        <w:jc w:val="both"/>
      </w:pPr>
      <w:r>
        <w:rPr>
          <w:rFonts w:ascii="Times New Roman"/>
          <w:b w:val="false"/>
          <w:i w:val="false"/>
          <w:color w:val="000000"/>
          <w:sz w:val="28"/>
        </w:rPr>
        <w:t>
      1) Бөлім атынан сенімхатсыз әрекет етеді;</w:t>
      </w:r>
    </w:p>
    <w:bookmarkEnd w:id="355"/>
    <w:bookmarkStart w:name="z371" w:id="356"/>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356"/>
    <w:bookmarkStart w:name="z372" w:id="357"/>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Министрдің және Департаменттің актілері мен тапсырмаларын орындайды;</w:t>
      </w:r>
    </w:p>
    <w:bookmarkEnd w:id="357"/>
    <w:bookmarkStart w:name="z373" w:id="358"/>
    <w:p>
      <w:pPr>
        <w:spacing w:after="0"/>
        <w:ind w:left="0"/>
        <w:jc w:val="both"/>
      </w:pPr>
      <w:r>
        <w:rPr>
          <w:rFonts w:ascii="Times New Roman"/>
          <w:b w:val="false"/>
          <w:i w:val="false"/>
          <w:color w:val="000000"/>
          <w:sz w:val="28"/>
        </w:rPr>
        <w:t>
      4) қала аумағында орналасқан Қазақстан Республикасы Төтенше жағдайлар министрлігі Алматы облысы Төтенше жағдайлар департаменті бөлімшелерінің қызметін жедел басқаруды жүзеге асырады;</w:t>
      </w:r>
    </w:p>
    <w:bookmarkEnd w:id="358"/>
    <w:bookmarkStart w:name="z374" w:id="359"/>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қызметкерлерінің мемлекеттік және ведомствалық наградалар мен марапаттау, құрметті атақтар беру, әскери және мемлекеттік өртке қарсы қызмет органдарының орта және аға басшы құрамының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359"/>
    <w:bookmarkStart w:name="z375" w:id="360"/>
    <w:p>
      <w:pPr>
        <w:spacing w:after="0"/>
        <w:ind w:left="0"/>
        <w:jc w:val="both"/>
      </w:pPr>
      <w:r>
        <w:rPr>
          <w:rFonts w:ascii="Times New Roman"/>
          <w:b w:val="false"/>
          <w:i w:val="false"/>
          <w:color w:val="000000"/>
          <w:sz w:val="28"/>
        </w:rPr>
        <w:t>
      6) өз құзіреті шегінде Бөлімнің барлық қызметкерлері орындау үшін міндетті бұйрықтар шығарады;</w:t>
      </w:r>
    </w:p>
    <w:bookmarkEnd w:id="360"/>
    <w:bookmarkStart w:name="z376" w:id="361"/>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361"/>
    <w:bookmarkStart w:name="z377" w:id="362"/>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 ұйымдастырады;</w:t>
      </w:r>
    </w:p>
    <w:bookmarkEnd w:id="362"/>
    <w:bookmarkStart w:name="z378" w:id="363"/>
    <w:p>
      <w:pPr>
        <w:spacing w:after="0"/>
        <w:ind w:left="0"/>
        <w:jc w:val="both"/>
      </w:pPr>
      <w:r>
        <w:rPr>
          <w:rFonts w:ascii="Times New Roman"/>
          <w:b w:val="false"/>
          <w:i w:val="false"/>
          <w:color w:val="000000"/>
          <w:sz w:val="28"/>
        </w:rPr>
        <w:t>
      9) Бөлімнің жыл сайынғы жұмыс жоспарын бекітуді қамтамасыз етеді;</w:t>
      </w:r>
    </w:p>
    <w:bookmarkEnd w:id="363"/>
    <w:bookmarkStart w:name="z379" w:id="364"/>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364"/>
    <w:bookmarkStart w:name="z380" w:id="365"/>
    <w:p>
      <w:pPr>
        <w:spacing w:after="0"/>
        <w:ind w:left="0"/>
        <w:jc w:val="both"/>
      </w:pPr>
      <w:r>
        <w:rPr>
          <w:rFonts w:ascii="Times New Roman"/>
          <w:b w:val="false"/>
          <w:i w:val="false"/>
          <w:color w:val="000000"/>
          <w:sz w:val="28"/>
        </w:rPr>
        <w:t>
      11) жеке және заңды тұлғаларды өтініштерін уақытылы қарауды қамтамасыз етеді;</w:t>
      </w:r>
    </w:p>
    <w:bookmarkEnd w:id="365"/>
    <w:bookmarkStart w:name="z381" w:id="366"/>
    <w:p>
      <w:pPr>
        <w:spacing w:after="0"/>
        <w:ind w:left="0"/>
        <w:jc w:val="both"/>
      </w:pPr>
      <w:r>
        <w:rPr>
          <w:rFonts w:ascii="Times New Roman"/>
          <w:b w:val="false"/>
          <w:i w:val="false"/>
          <w:color w:val="000000"/>
          <w:sz w:val="28"/>
        </w:rPr>
        <w:t>
      12) Бөлім қызметкерлеріне тәртіптік жаза қолдану, тәртіпте жазаларды алу туралы ұсыныстар енгізеді, сондай-ақ ерекше көзге түскен қызметкерлерді көтермелеу туралы өтініш жасайды;</w:t>
      </w:r>
    </w:p>
    <w:bookmarkEnd w:id="366"/>
    <w:bookmarkStart w:name="z382" w:id="367"/>
    <w:p>
      <w:pPr>
        <w:spacing w:after="0"/>
        <w:ind w:left="0"/>
        <w:jc w:val="both"/>
      </w:pPr>
      <w:r>
        <w:rPr>
          <w:rFonts w:ascii="Times New Roman"/>
          <w:b w:val="false"/>
          <w:i w:val="false"/>
          <w:color w:val="000000"/>
          <w:sz w:val="28"/>
        </w:rPr>
        <w:t>
      13) құзыретіне жататын басқа мәселелер бойынша шешімді қабылдайды;</w:t>
      </w:r>
    </w:p>
    <w:bookmarkEnd w:id="367"/>
    <w:bookmarkStart w:name="z383" w:id="368"/>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368"/>
    <w:bookmarkStart w:name="z384" w:id="369"/>
    <w:p>
      <w:pPr>
        <w:spacing w:after="0"/>
        <w:ind w:left="0"/>
        <w:jc w:val="both"/>
      </w:pPr>
      <w:r>
        <w:rPr>
          <w:rFonts w:ascii="Times New Roman"/>
          <w:b w:val="false"/>
          <w:i w:val="false"/>
          <w:color w:val="000000"/>
          <w:sz w:val="28"/>
        </w:rPr>
        <w:t>
      15) Алатау қаласының аумағында орналасқан өртке қарсы қызметтер қатысты аға жедел бастық болып табылады;</w:t>
      </w:r>
    </w:p>
    <w:bookmarkEnd w:id="369"/>
    <w:bookmarkStart w:name="z385" w:id="370"/>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370"/>
    <w:bookmarkStart w:name="z386" w:id="371"/>
    <w:p>
      <w:pPr>
        <w:spacing w:after="0"/>
        <w:ind w:left="0"/>
        <w:jc w:val="both"/>
      </w:pPr>
      <w:r>
        <w:rPr>
          <w:rFonts w:ascii="Times New Roman"/>
          <w:b w:val="false"/>
          <w:i w:val="false"/>
          <w:color w:val="000000"/>
          <w:sz w:val="28"/>
        </w:rPr>
        <w:t>
      17) ұжымда моральдық-психологиялық климаттың,қызметтік-әскери тәртіптің жай-күйіне, сондай-ақ бағынышты бөлімшелердің қызметкерлері заңдылықты және қызметте, тұрмыста міндетті жүріс тұрыс нормаларын сақтауына бақылауды жүзеге асырады;</w:t>
      </w:r>
    </w:p>
    <w:bookmarkEnd w:id="371"/>
    <w:bookmarkStart w:name="z387" w:id="372"/>
    <w:p>
      <w:pPr>
        <w:spacing w:after="0"/>
        <w:ind w:left="0"/>
        <w:jc w:val="both"/>
      </w:pPr>
      <w:r>
        <w:rPr>
          <w:rFonts w:ascii="Times New Roman"/>
          <w:b w:val="false"/>
          <w:i w:val="false"/>
          <w:color w:val="000000"/>
          <w:sz w:val="28"/>
        </w:rPr>
        <w:t>
      18) Қазақстан Республикасының заңнамасына сәйкес өзге өкілеттіктерді жүзеге асырады.</w:t>
      </w:r>
    </w:p>
    <w:bookmarkEnd w:id="372"/>
    <w:bookmarkStart w:name="z388" w:id="373"/>
    <w:p>
      <w:pPr>
        <w:spacing w:after="0"/>
        <w:ind w:left="0"/>
        <w:jc w:val="left"/>
      </w:pPr>
      <w:r>
        <w:rPr>
          <w:rFonts w:ascii="Times New Roman"/>
          <w:b/>
          <w:i w:val="false"/>
          <w:color w:val="000000"/>
        </w:rPr>
        <w:t xml:space="preserve"> 4. Бөлімнің мүлкі</w:t>
      </w:r>
    </w:p>
    <w:bookmarkEnd w:id="373"/>
    <w:bookmarkStart w:name="z389" w:id="374"/>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мүлік бар.</w:t>
      </w:r>
    </w:p>
    <w:bookmarkEnd w:id="374"/>
    <w:bookmarkStart w:name="z390" w:id="375"/>
    <w:p>
      <w:pPr>
        <w:spacing w:after="0"/>
        <w:ind w:left="0"/>
        <w:jc w:val="both"/>
      </w:pPr>
      <w:r>
        <w:rPr>
          <w:rFonts w:ascii="Times New Roman"/>
          <w:b w:val="false"/>
          <w:i w:val="false"/>
          <w:color w:val="000000"/>
          <w:sz w:val="28"/>
        </w:rPr>
        <w:t>
      Бөлімнің мүлкі оған меншік иесі берген мүлік, сондай-ақ өз қызмет нәтижесінде сатып алынған мүлік (ақшалай кірістерді қоса алғанда) және Қазақстан Республикасының заңнамасымен тыйым салынбаған өзге де көзделген есебінен қалыптастырылады.</w:t>
      </w:r>
    </w:p>
    <w:bookmarkEnd w:id="375"/>
    <w:bookmarkStart w:name="z391" w:id="376"/>
    <w:p>
      <w:pPr>
        <w:spacing w:after="0"/>
        <w:ind w:left="0"/>
        <w:jc w:val="both"/>
      </w:pPr>
      <w:r>
        <w:rPr>
          <w:rFonts w:ascii="Times New Roman"/>
          <w:b w:val="false"/>
          <w:i w:val="false"/>
          <w:color w:val="000000"/>
          <w:sz w:val="28"/>
        </w:rPr>
        <w:t>
      20. Бөлімге бекітілген мүлік республикалық және коммуналды меншікке жатады.</w:t>
      </w:r>
    </w:p>
    <w:bookmarkEnd w:id="376"/>
    <w:bookmarkStart w:name="z392" w:id="377"/>
    <w:p>
      <w:pPr>
        <w:spacing w:after="0"/>
        <w:ind w:left="0"/>
        <w:jc w:val="both"/>
      </w:pPr>
      <w:r>
        <w:rPr>
          <w:rFonts w:ascii="Times New Roman"/>
          <w:b w:val="false"/>
          <w:i w:val="false"/>
          <w:color w:val="000000"/>
          <w:sz w:val="28"/>
        </w:rPr>
        <w:t>
      21. Егер заңнамада өзгеше көзделмесе, Бөлім өзіне бекітілген мүліктер және қаржыландыру жоспары бойынша өзіне бөлінген қаражат есебінен сатып алынған мүлікті өз бетінен иеліктен шығаруға немесе оған өзге де тәсілмен билік етуге құқығы жоқ.</w:t>
      </w:r>
    </w:p>
    <w:bookmarkEnd w:id="377"/>
    <w:bookmarkStart w:name="z393" w:id="378"/>
    <w:p>
      <w:pPr>
        <w:spacing w:after="0"/>
        <w:ind w:left="0"/>
        <w:jc w:val="left"/>
      </w:pPr>
      <w:r>
        <w:rPr>
          <w:rFonts w:ascii="Times New Roman"/>
          <w:b/>
          <w:i w:val="false"/>
          <w:color w:val="000000"/>
        </w:rPr>
        <w:t xml:space="preserve"> 5. Бөлімді қайта ұйымдастыру және тарату</w:t>
      </w:r>
    </w:p>
    <w:bookmarkEnd w:id="378"/>
    <w:bookmarkStart w:name="z394" w:id="37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асырады.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29 мамырдағы</w:t>
            </w:r>
            <w:r>
              <w:br/>
            </w:r>
            <w:r>
              <w:rPr>
                <w:rFonts w:ascii="Times New Roman"/>
                <w:b w:val="false"/>
                <w:i w:val="false"/>
                <w:color w:val="000000"/>
                <w:sz w:val="20"/>
              </w:rPr>
              <w:t>№ 207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110-2-қосымша</w:t>
            </w:r>
          </w:p>
        </w:tc>
      </w:tr>
    </w:tbl>
    <w:bookmarkStart w:name="z396" w:id="380"/>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облысының төтенше жағдайлар департаменті Үлкен Нарын ауданының төтенше жағдайлар бөлімі туралы ереже</w:t>
      </w:r>
    </w:p>
    <w:bookmarkEnd w:id="380"/>
    <w:bookmarkStart w:name="z397" w:id="381"/>
    <w:p>
      <w:pPr>
        <w:spacing w:after="0"/>
        <w:ind w:left="0"/>
        <w:jc w:val="left"/>
      </w:pPr>
      <w:r>
        <w:rPr>
          <w:rFonts w:ascii="Times New Roman"/>
          <w:b/>
          <w:i w:val="false"/>
          <w:color w:val="000000"/>
        </w:rPr>
        <w:t xml:space="preserve"> 1-тарау. Жалпы ережелер</w:t>
      </w:r>
    </w:p>
    <w:bookmarkEnd w:id="381"/>
    <w:bookmarkStart w:name="z398" w:id="382"/>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облысының төтенше жағдайлар департаменті Үлкен Нарын ауданының төтенше жағдайлар бөлімі (бұдан әрі – Бөлім) Қазақстан Республикасы Төтенше жағдайлар министрлігі Шығыс Қазақстан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82"/>
    <w:bookmarkStart w:name="z399" w:id="383"/>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383"/>
    <w:bookmarkStart w:name="z400" w:id="384"/>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 </w:t>
      </w:r>
    </w:p>
    <w:bookmarkEnd w:id="384"/>
    <w:bookmarkStart w:name="z401" w:id="385"/>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385"/>
    <w:bookmarkStart w:name="z402" w:id="386"/>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386"/>
    <w:bookmarkStart w:name="z403" w:id="387"/>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387"/>
    <w:bookmarkStart w:name="z404" w:id="388"/>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388"/>
    <w:bookmarkStart w:name="z405" w:id="389"/>
    <w:p>
      <w:pPr>
        <w:spacing w:after="0"/>
        <w:ind w:left="0"/>
        <w:jc w:val="both"/>
      </w:pPr>
      <w:r>
        <w:rPr>
          <w:rFonts w:ascii="Times New Roman"/>
          <w:b w:val="false"/>
          <w:i w:val="false"/>
          <w:color w:val="000000"/>
          <w:sz w:val="28"/>
        </w:rPr>
        <w:t>
      8. Заңды тұлғаның орналасқан жері: Қазақстан Республикасы, индексі 070900, Шығыс Қазақстан облысы, Үлкен Нарын ауданы, Үлкен Нарын ауылы, Амангелді көшесі, 79.</w:t>
      </w:r>
    </w:p>
    <w:bookmarkEnd w:id="389"/>
    <w:bookmarkStart w:name="z406" w:id="390"/>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Шығыс Қазақстан облысының төтенше жағдайлар департаменті Үлкен Нарын ауданының төтенше жағдайлар бөлімі" республикалық мемлекеттік мекемесі.</w:t>
      </w:r>
    </w:p>
    <w:bookmarkEnd w:id="390"/>
    <w:bookmarkStart w:name="z407" w:id="391"/>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391"/>
    <w:bookmarkStart w:name="z408" w:id="392"/>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392"/>
    <w:bookmarkStart w:name="z409" w:id="39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393"/>
    <w:bookmarkStart w:name="z410" w:id="39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94"/>
    <w:bookmarkStart w:name="z411" w:id="395"/>
    <w:p>
      <w:pPr>
        <w:spacing w:after="0"/>
        <w:ind w:left="0"/>
        <w:jc w:val="left"/>
      </w:pPr>
      <w:r>
        <w:rPr>
          <w:rFonts w:ascii="Times New Roman"/>
          <w:b/>
          <w:i w:val="false"/>
          <w:color w:val="000000"/>
        </w:rPr>
        <w:t xml:space="preserve"> 2-тарау. Бөлімнің мақсаттары, құқықтары мен міндеттері</w:t>
      </w:r>
    </w:p>
    <w:bookmarkEnd w:id="395"/>
    <w:bookmarkStart w:name="z412" w:id="396"/>
    <w:p>
      <w:pPr>
        <w:spacing w:after="0"/>
        <w:ind w:left="0"/>
        <w:jc w:val="both"/>
      </w:pPr>
      <w:r>
        <w:rPr>
          <w:rFonts w:ascii="Times New Roman"/>
          <w:b w:val="false"/>
          <w:i w:val="false"/>
          <w:color w:val="000000"/>
          <w:sz w:val="28"/>
        </w:rPr>
        <w:t>
      13. Мақсаттары:</w:t>
      </w:r>
    </w:p>
    <w:bookmarkEnd w:id="396"/>
    <w:bookmarkStart w:name="z413" w:id="39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97"/>
    <w:bookmarkStart w:name="z414" w:id="39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98"/>
    <w:bookmarkStart w:name="z415" w:id="399"/>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399"/>
    <w:bookmarkStart w:name="z416" w:id="400"/>
    <w:p>
      <w:pPr>
        <w:spacing w:after="0"/>
        <w:ind w:left="0"/>
        <w:jc w:val="both"/>
      </w:pPr>
      <w:r>
        <w:rPr>
          <w:rFonts w:ascii="Times New Roman"/>
          <w:b w:val="false"/>
          <w:i w:val="false"/>
          <w:color w:val="000000"/>
          <w:sz w:val="28"/>
        </w:rPr>
        <w:t>
      4) өрттердің алдын алуды және сөндіруді ұйымдастыру;</w:t>
      </w:r>
    </w:p>
    <w:bookmarkEnd w:id="400"/>
    <w:bookmarkStart w:name="z417" w:id="40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01"/>
    <w:bookmarkStart w:name="z418" w:id="402"/>
    <w:p>
      <w:pPr>
        <w:spacing w:after="0"/>
        <w:ind w:left="0"/>
        <w:jc w:val="both"/>
      </w:pPr>
      <w:r>
        <w:rPr>
          <w:rFonts w:ascii="Times New Roman"/>
          <w:b w:val="false"/>
          <w:i w:val="false"/>
          <w:color w:val="000000"/>
          <w:sz w:val="28"/>
        </w:rPr>
        <w:t>
      14. Құқықтары және міндеттері:</w:t>
      </w:r>
    </w:p>
    <w:bookmarkEnd w:id="402"/>
    <w:bookmarkStart w:name="z419" w:id="40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03"/>
    <w:bookmarkStart w:name="z420" w:id="40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04"/>
    <w:bookmarkStart w:name="z421" w:id="40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05"/>
    <w:bookmarkStart w:name="z422" w:id="40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06"/>
    <w:bookmarkStart w:name="z423" w:id="40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7"/>
    <w:bookmarkStart w:name="z424" w:id="40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08"/>
    <w:bookmarkStart w:name="z425" w:id="409"/>
    <w:p>
      <w:pPr>
        <w:spacing w:after="0"/>
        <w:ind w:left="0"/>
        <w:jc w:val="both"/>
      </w:pPr>
      <w:r>
        <w:rPr>
          <w:rFonts w:ascii="Times New Roman"/>
          <w:b w:val="false"/>
          <w:i w:val="false"/>
          <w:color w:val="000000"/>
          <w:sz w:val="28"/>
        </w:rPr>
        <w:t>
      15. Функциялары:</w:t>
      </w:r>
    </w:p>
    <w:bookmarkEnd w:id="409"/>
    <w:bookmarkStart w:name="z426" w:id="41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10"/>
    <w:bookmarkStart w:name="z427" w:id="41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11"/>
    <w:bookmarkStart w:name="z428" w:id="41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12"/>
    <w:bookmarkStart w:name="z429" w:id="41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13"/>
    <w:bookmarkStart w:name="z430" w:id="41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14"/>
    <w:bookmarkStart w:name="z431" w:id="41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415"/>
    <w:bookmarkStart w:name="z432" w:id="41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16"/>
    <w:bookmarkStart w:name="z433" w:id="41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17"/>
    <w:bookmarkStart w:name="z434" w:id="41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18"/>
    <w:bookmarkStart w:name="z435" w:id="41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19"/>
    <w:bookmarkStart w:name="z436" w:id="42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20"/>
    <w:bookmarkStart w:name="z437" w:id="42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21"/>
    <w:bookmarkStart w:name="z438" w:id="42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422"/>
    <w:bookmarkStart w:name="z439" w:id="42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23"/>
    <w:bookmarkStart w:name="z440" w:id="42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24"/>
    <w:bookmarkStart w:name="z441" w:id="42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25"/>
    <w:bookmarkStart w:name="z442" w:id="42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26"/>
    <w:bookmarkStart w:name="z443" w:id="42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27"/>
    <w:bookmarkStart w:name="z444" w:id="428"/>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28"/>
    <w:bookmarkStart w:name="z445" w:id="429"/>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429"/>
    <w:bookmarkStart w:name="z446" w:id="430"/>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30"/>
    <w:bookmarkStart w:name="z447" w:id="431"/>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431"/>
    <w:bookmarkStart w:name="z448" w:id="432"/>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432"/>
    <w:bookmarkStart w:name="z449" w:id="433"/>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433"/>
    <w:bookmarkStart w:name="z450" w:id="434"/>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434"/>
    <w:bookmarkStart w:name="z451" w:id="435"/>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435"/>
    <w:bookmarkStart w:name="z452" w:id="43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436"/>
    <w:bookmarkStart w:name="z453" w:id="437"/>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7"/>
    <w:bookmarkStart w:name="z454" w:id="438"/>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438"/>
    <w:bookmarkStart w:name="z455" w:id="439"/>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439"/>
    <w:bookmarkStart w:name="z456" w:id="440"/>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40"/>
    <w:bookmarkStart w:name="z457" w:id="441"/>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441"/>
    <w:bookmarkStart w:name="z458" w:id="442"/>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442"/>
    <w:bookmarkStart w:name="z459" w:id="443"/>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443"/>
    <w:bookmarkStart w:name="z460" w:id="444"/>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44"/>
    <w:bookmarkStart w:name="z461" w:id="445"/>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445"/>
    <w:bookmarkStart w:name="z462" w:id="446"/>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446"/>
    <w:bookmarkStart w:name="z463" w:id="447"/>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447"/>
    <w:bookmarkStart w:name="z464" w:id="448"/>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448"/>
    <w:bookmarkStart w:name="z465" w:id="449"/>
    <w:p>
      <w:pPr>
        <w:spacing w:after="0"/>
        <w:ind w:left="0"/>
        <w:jc w:val="both"/>
      </w:pPr>
      <w:r>
        <w:rPr>
          <w:rFonts w:ascii="Times New Roman"/>
          <w:b w:val="false"/>
          <w:i w:val="false"/>
          <w:color w:val="000000"/>
          <w:sz w:val="28"/>
        </w:rPr>
        <w:t>
      19. Бөлім басшысының өкілеттігі:</w:t>
      </w:r>
    </w:p>
    <w:bookmarkEnd w:id="449"/>
    <w:bookmarkStart w:name="z466" w:id="450"/>
    <w:p>
      <w:pPr>
        <w:spacing w:after="0"/>
        <w:ind w:left="0"/>
        <w:jc w:val="both"/>
      </w:pPr>
      <w:r>
        <w:rPr>
          <w:rFonts w:ascii="Times New Roman"/>
          <w:b w:val="false"/>
          <w:i w:val="false"/>
          <w:color w:val="000000"/>
          <w:sz w:val="28"/>
        </w:rPr>
        <w:t>
      1) Бөлім атынан сенімхатсыз әрекет етеді;</w:t>
      </w:r>
    </w:p>
    <w:bookmarkEnd w:id="450"/>
    <w:bookmarkStart w:name="z467" w:id="451"/>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451"/>
    <w:bookmarkStart w:name="z468" w:id="452"/>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452"/>
    <w:bookmarkStart w:name="z469" w:id="453"/>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453"/>
    <w:bookmarkStart w:name="z470" w:id="454"/>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454"/>
    <w:bookmarkStart w:name="z471" w:id="455"/>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455"/>
    <w:bookmarkStart w:name="z472" w:id="456"/>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456"/>
    <w:bookmarkStart w:name="z473" w:id="457"/>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457"/>
    <w:bookmarkStart w:name="z474" w:id="458"/>
    <w:p>
      <w:pPr>
        <w:spacing w:after="0"/>
        <w:ind w:left="0"/>
        <w:jc w:val="both"/>
      </w:pPr>
      <w:r>
        <w:rPr>
          <w:rFonts w:ascii="Times New Roman"/>
          <w:b w:val="false"/>
          <w:i w:val="false"/>
          <w:color w:val="000000"/>
          <w:sz w:val="28"/>
        </w:rPr>
        <w:t>
      9) Бөлімнің жылдық жұмыс жоспарын бекітуді қамтамасыз етеді;</w:t>
      </w:r>
    </w:p>
    <w:bookmarkEnd w:id="458"/>
    <w:bookmarkStart w:name="z475" w:id="459"/>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459"/>
    <w:bookmarkStart w:name="z476" w:id="460"/>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460"/>
    <w:bookmarkStart w:name="z477" w:id="461"/>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461"/>
    <w:bookmarkStart w:name="z478" w:id="462"/>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462"/>
    <w:bookmarkStart w:name="z479" w:id="463"/>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463"/>
    <w:bookmarkStart w:name="z480" w:id="464"/>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464"/>
    <w:bookmarkStart w:name="z481" w:id="465"/>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465"/>
    <w:bookmarkStart w:name="z482" w:id="466"/>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466"/>
    <w:bookmarkStart w:name="z483" w:id="467"/>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467"/>
    <w:bookmarkStart w:name="z484" w:id="468"/>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468"/>
    <w:bookmarkStart w:name="z485" w:id="46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69"/>
    <w:bookmarkStart w:name="z486" w:id="470"/>
    <w:p>
      <w:pPr>
        <w:spacing w:after="0"/>
        <w:ind w:left="0"/>
        <w:jc w:val="left"/>
      </w:pPr>
      <w:r>
        <w:rPr>
          <w:rFonts w:ascii="Times New Roman"/>
          <w:b/>
          <w:i w:val="false"/>
          <w:color w:val="000000"/>
        </w:rPr>
        <w:t xml:space="preserve"> 4-тарау. Бөлімнің мүлкі</w:t>
      </w:r>
    </w:p>
    <w:bookmarkEnd w:id="470"/>
    <w:bookmarkStart w:name="z487" w:id="47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471"/>
    <w:bookmarkStart w:name="z488" w:id="47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2"/>
    <w:bookmarkStart w:name="z489" w:id="473"/>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473"/>
    <w:bookmarkStart w:name="z490" w:id="474"/>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4"/>
    <w:bookmarkStart w:name="z491" w:id="475"/>
    <w:p>
      <w:pPr>
        <w:spacing w:after="0"/>
        <w:ind w:left="0"/>
        <w:jc w:val="left"/>
      </w:pPr>
      <w:r>
        <w:rPr>
          <w:rFonts w:ascii="Times New Roman"/>
          <w:b/>
          <w:i w:val="false"/>
          <w:color w:val="000000"/>
        </w:rPr>
        <w:t xml:space="preserve"> 5-тарау. Бөлімді қайта ұйымдастыру және тарату</w:t>
      </w:r>
    </w:p>
    <w:bookmarkEnd w:id="475"/>
    <w:bookmarkStart w:name="z492" w:id="47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29 мамырдағы</w:t>
            </w:r>
            <w:r>
              <w:br/>
            </w:r>
            <w:r>
              <w:rPr>
                <w:rFonts w:ascii="Times New Roman"/>
                <w:b w:val="false"/>
                <w:i w:val="false"/>
                <w:color w:val="000000"/>
                <w:sz w:val="20"/>
              </w:rPr>
              <w:t>№ 207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110-3-қосымша</w:t>
            </w:r>
          </w:p>
        </w:tc>
      </w:tr>
    </w:tbl>
    <w:bookmarkStart w:name="z494" w:id="477"/>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облысының төтенше жағдайлар департаменті Марқакөл ауданының төтенше жағдайлар бөлімі туралы ереже</w:t>
      </w:r>
    </w:p>
    <w:bookmarkEnd w:id="477"/>
    <w:bookmarkStart w:name="z495" w:id="478"/>
    <w:p>
      <w:pPr>
        <w:spacing w:after="0"/>
        <w:ind w:left="0"/>
        <w:jc w:val="left"/>
      </w:pPr>
      <w:r>
        <w:rPr>
          <w:rFonts w:ascii="Times New Roman"/>
          <w:b/>
          <w:i w:val="false"/>
          <w:color w:val="000000"/>
        </w:rPr>
        <w:t xml:space="preserve"> 1-тарау. Жалпы ережелер</w:t>
      </w:r>
    </w:p>
    <w:bookmarkEnd w:id="478"/>
    <w:bookmarkStart w:name="z496" w:id="479"/>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Марқакөл ауданының төтенше жағдайлар бөлімі (бұдан әрі – Бөлім) Қазақстан Республикасы Төтенше жағдайлар министрлігі Шығыс Қазақстан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479"/>
    <w:bookmarkStart w:name="z497" w:id="480"/>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480"/>
    <w:bookmarkStart w:name="z498" w:id="481"/>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 </w:t>
      </w:r>
    </w:p>
    <w:bookmarkEnd w:id="481"/>
    <w:bookmarkStart w:name="z499" w:id="482"/>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482"/>
    <w:bookmarkStart w:name="z500" w:id="483"/>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483"/>
    <w:bookmarkStart w:name="z501" w:id="484"/>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484"/>
    <w:bookmarkStart w:name="z502" w:id="485"/>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485"/>
    <w:bookmarkStart w:name="z503" w:id="486"/>
    <w:p>
      <w:pPr>
        <w:spacing w:after="0"/>
        <w:ind w:left="0"/>
        <w:jc w:val="both"/>
      </w:pPr>
      <w:r>
        <w:rPr>
          <w:rFonts w:ascii="Times New Roman"/>
          <w:b w:val="false"/>
          <w:i w:val="false"/>
          <w:color w:val="000000"/>
          <w:sz w:val="28"/>
        </w:rPr>
        <w:t>
      8. Заңды тұлғаның орналасқан жері: Қазақстан Республикасы, индексі 071215, Шығыс Қазақстан облысы, Марқакөл ауданы, Марқакөл ауылы, Малдыбаев көшесі, 7.</w:t>
      </w:r>
    </w:p>
    <w:bookmarkEnd w:id="486"/>
    <w:bookmarkStart w:name="z504" w:id="487"/>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Шығыс Қазақстан облысының төтенше жағдайлар департаменті Марқакөл ауданының төтенше жағдайлар бөлімі" республикалық мемлекеттік мекемесі.</w:t>
      </w:r>
    </w:p>
    <w:bookmarkEnd w:id="487"/>
    <w:bookmarkStart w:name="z505" w:id="488"/>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488"/>
    <w:bookmarkStart w:name="z506" w:id="489"/>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489"/>
    <w:bookmarkStart w:name="z507" w:id="49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490"/>
    <w:bookmarkStart w:name="z508" w:id="49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491"/>
    <w:bookmarkStart w:name="z509" w:id="492"/>
    <w:p>
      <w:pPr>
        <w:spacing w:after="0"/>
        <w:ind w:left="0"/>
        <w:jc w:val="left"/>
      </w:pPr>
      <w:r>
        <w:rPr>
          <w:rFonts w:ascii="Times New Roman"/>
          <w:b/>
          <w:i w:val="false"/>
          <w:color w:val="000000"/>
        </w:rPr>
        <w:t xml:space="preserve"> 2-тарау. Бөлімнің мақсаттары, құқықтары мен міндеттері</w:t>
      </w:r>
    </w:p>
    <w:bookmarkEnd w:id="492"/>
    <w:bookmarkStart w:name="z510" w:id="493"/>
    <w:p>
      <w:pPr>
        <w:spacing w:after="0"/>
        <w:ind w:left="0"/>
        <w:jc w:val="both"/>
      </w:pPr>
      <w:r>
        <w:rPr>
          <w:rFonts w:ascii="Times New Roman"/>
          <w:b w:val="false"/>
          <w:i w:val="false"/>
          <w:color w:val="000000"/>
          <w:sz w:val="28"/>
        </w:rPr>
        <w:t>
      13. Мақсаттары:</w:t>
      </w:r>
    </w:p>
    <w:bookmarkEnd w:id="493"/>
    <w:bookmarkStart w:name="z511" w:id="49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494"/>
    <w:bookmarkStart w:name="z512" w:id="49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495"/>
    <w:bookmarkStart w:name="z513" w:id="49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496"/>
    <w:bookmarkStart w:name="z514" w:id="497"/>
    <w:p>
      <w:pPr>
        <w:spacing w:after="0"/>
        <w:ind w:left="0"/>
        <w:jc w:val="both"/>
      </w:pPr>
      <w:r>
        <w:rPr>
          <w:rFonts w:ascii="Times New Roman"/>
          <w:b w:val="false"/>
          <w:i w:val="false"/>
          <w:color w:val="000000"/>
          <w:sz w:val="28"/>
        </w:rPr>
        <w:t>
      4) өрттердің алдын алуды және сөндіруді ұйымдастыру;</w:t>
      </w:r>
    </w:p>
    <w:bookmarkEnd w:id="497"/>
    <w:bookmarkStart w:name="z515" w:id="4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98"/>
    <w:bookmarkStart w:name="z516" w:id="499"/>
    <w:p>
      <w:pPr>
        <w:spacing w:after="0"/>
        <w:ind w:left="0"/>
        <w:jc w:val="both"/>
      </w:pPr>
      <w:r>
        <w:rPr>
          <w:rFonts w:ascii="Times New Roman"/>
          <w:b w:val="false"/>
          <w:i w:val="false"/>
          <w:color w:val="000000"/>
          <w:sz w:val="28"/>
        </w:rPr>
        <w:t>
      14. Құқықтары және міндеттері:</w:t>
      </w:r>
    </w:p>
    <w:bookmarkEnd w:id="499"/>
    <w:bookmarkStart w:name="z517" w:id="50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00"/>
    <w:bookmarkStart w:name="z518" w:id="50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01"/>
    <w:bookmarkStart w:name="z519" w:id="50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02"/>
    <w:bookmarkStart w:name="z520" w:id="50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03"/>
    <w:bookmarkStart w:name="z521" w:id="50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04"/>
    <w:bookmarkStart w:name="z522" w:id="50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05"/>
    <w:bookmarkStart w:name="z523" w:id="506"/>
    <w:p>
      <w:pPr>
        <w:spacing w:after="0"/>
        <w:ind w:left="0"/>
        <w:jc w:val="both"/>
      </w:pPr>
      <w:r>
        <w:rPr>
          <w:rFonts w:ascii="Times New Roman"/>
          <w:b w:val="false"/>
          <w:i w:val="false"/>
          <w:color w:val="000000"/>
          <w:sz w:val="28"/>
        </w:rPr>
        <w:t>
      15. Функциялары:</w:t>
      </w:r>
    </w:p>
    <w:bookmarkEnd w:id="506"/>
    <w:bookmarkStart w:name="z524" w:id="50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07"/>
    <w:bookmarkStart w:name="z525" w:id="50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08"/>
    <w:bookmarkStart w:name="z526" w:id="50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09"/>
    <w:bookmarkStart w:name="z527" w:id="51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10"/>
    <w:bookmarkStart w:name="z528" w:id="51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11"/>
    <w:bookmarkStart w:name="z529" w:id="51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12"/>
    <w:bookmarkStart w:name="z530" w:id="51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13"/>
    <w:bookmarkStart w:name="z531" w:id="51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14"/>
    <w:bookmarkStart w:name="z532" w:id="51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15"/>
    <w:bookmarkStart w:name="z533" w:id="51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16"/>
    <w:bookmarkStart w:name="z534" w:id="51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17"/>
    <w:bookmarkStart w:name="z535" w:id="51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18"/>
    <w:bookmarkStart w:name="z536" w:id="51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519"/>
    <w:bookmarkStart w:name="z537" w:id="52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20"/>
    <w:bookmarkStart w:name="z538" w:id="52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21"/>
    <w:bookmarkStart w:name="z539" w:id="52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22"/>
    <w:bookmarkStart w:name="z540" w:id="52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23"/>
    <w:bookmarkStart w:name="z541" w:id="52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24"/>
    <w:bookmarkStart w:name="z542" w:id="525"/>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25"/>
    <w:bookmarkStart w:name="z543" w:id="526"/>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526"/>
    <w:bookmarkStart w:name="z544" w:id="527"/>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27"/>
    <w:bookmarkStart w:name="z545" w:id="528"/>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528"/>
    <w:bookmarkStart w:name="z546" w:id="529"/>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529"/>
    <w:bookmarkStart w:name="z547" w:id="530"/>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530"/>
    <w:bookmarkStart w:name="z548" w:id="531"/>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531"/>
    <w:bookmarkStart w:name="z549" w:id="532"/>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32"/>
    <w:bookmarkStart w:name="z550" w:id="53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33"/>
    <w:bookmarkStart w:name="z551" w:id="534"/>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34"/>
    <w:bookmarkStart w:name="z552" w:id="535"/>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535"/>
    <w:bookmarkStart w:name="z553" w:id="536"/>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536"/>
    <w:bookmarkStart w:name="z554" w:id="537"/>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37"/>
    <w:bookmarkStart w:name="z555" w:id="538"/>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538"/>
    <w:bookmarkStart w:name="z556" w:id="539"/>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539"/>
    <w:bookmarkStart w:name="z557" w:id="540"/>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540"/>
    <w:bookmarkStart w:name="z558" w:id="541"/>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41"/>
    <w:bookmarkStart w:name="z559" w:id="542"/>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542"/>
    <w:bookmarkStart w:name="z560" w:id="543"/>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543"/>
    <w:bookmarkStart w:name="z561" w:id="544"/>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544"/>
    <w:bookmarkStart w:name="z562" w:id="545"/>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545"/>
    <w:bookmarkStart w:name="z563" w:id="546"/>
    <w:p>
      <w:pPr>
        <w:spacing w:after="0"/>
        <w:ind w:left="0"/>
        <w:jc w:val="both"/>
      </w:pPr>
      <w:r>
        <w:rPr>
          <w:rFonts w:ascii="Times New Roman"/>
          <w:b w:val="false"/>
          <w:i w:val="false"/>
          <w:color w:val="000000"/>
          <w:sz w:val="28"/>
        </w:rPr>
        <w:t>
      19. Бөлім басшысының өкілеттігі:</w:t>
      </w:r>
    </w:p>
    <w:bookmarkEnd w:id="546"/>
    <w:bookmarkStart w:name="z564" w:id="547"/>
    <w:p>
      <w:pPr>
        <w:spacing w:after="0"/>
        <w:ind w:left="0"/>
        <w:jc w:val="both"/>
      </w:pPr>
      <w:r>
        <w:rPr>
          <w:rFonts w:ascii="Times New Roman"/>
          <w:b w:val="false"/>
          <w:i w:val="false"/>
          <w:color w:val="000000"/>
          <w:sz w:val="28"/>
        </w:rPr>
        <w:t>
      1) Бөлім атынан сенімхатсыз әрекет етеді;</w:t>
      </w:r>
    </w:p>
    <w:bookmarkEnd w:id="547"/>
    <w:bookmarkStart w:name="z565" w:id="548"/>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548"/>
    <w:bookmarkStart w:name="z566" w:id="549"/>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549"/>
    <w:bookmarkStart w:name="z567" w:id="550"/>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550"/>
    <w:bookmarkStart w:name="z568" w:id="551"/>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551"/>
    <w:bookmarkStart w:name="z569" w:id="552"/>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552"/>
    <w:bookmarkStart w:name="z570" w:id="553"/>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553"/>
    <w:bookmarkStart w:name="z571" w:id="554"/>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554"/>
    <w:bookmarkStart w:name="z572" w:id="555"/>
    <w:p>
      <w:pPr>
        <w:spacing w:after="0"/>
        <w:ind w:left="0"/>
        <w:jc w:val="both"/>
      </w:pPr>
      <w:r>
        <w:rPr>
          <w:rFonts w:ascii="Times New Roman"/>
          <w:b w:val="false"/>
          <w:i w:val="false"/>
          <w:color w:val="000000"/>
          <w:sz w:val="28"/>
        </w:rPr>
        <w:t>
      9) Бөлімнің жылдық жұмыс жоспарын бекітуді қамтамасыз етеді;</w:t>
      </w:r>
    </w:p>
    <w:bookmarkEnd w:id="555"/>
    <w:bookmarkStart w:name="z573" w:id="556"/>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556"/>
    <w:bookmarkStart w:name="z574" w:id="557"/>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557"/>
    <w:bookmarkStart w:name="z575" w:id="558"/>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558"/>
    <w:bookmarkStart w:name="z576" w:id="559"/>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559"/>
    <w:bookmarkStart w:name="z577" w:id="560"/>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560"/>
    <w:bookmarkStart w:name="z578" w:id="561"/>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561"/>
    <w:bookmarkStart w:name="z579" w:id="562"/>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562"/>
    <w:bookmarkStart w:name="z580" w:id="563"/>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563"/>
    <w:bookmarkStart w:name="z581" w:id="564"/>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564"/>
    <w:bookmarkStart w:name="z582" w:id="565"/>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565"/>
    <w:bookmarkStart w:name="z583" w:id="56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66"/>
    <w:bookmarkStart w:name="z584" w:id="567"/>
    <w:p>
      <w:pPr>
        <w:spacing w:after="0"/>
        <w:ind w:left="0"/>
        <w:jc w:val="left"/>
      </w:pPr>
      <w:r>
        <w:rPr>
          <w:rFonts w:ascii="Times New Roman"/>
          <w:b/>
          <w:i w:val="false"/>
          <w:color w:val="000000"/>
        </w:rPr>
        <w:t xml:space="preserve"> 4-тарау. Бөлімнің мүлкі</w:t>
      </w:r>
    </w:p>
    <w:bookmarkEnd w:id="567"/>
    <w:bookmarkStart w:name="z585" w:id="568"/>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568"/>
    <w:bookmarkStart w:name="z586" w:id="56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9"/>
    <w:bookmarkStart w:name="z587" w:id="570"/>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570"/>
    <w:bookmarkStart w:name="z588" w:id="571"/>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1"/>
    <w:bookmarkStart w:name="z589" w:id="572"/>
    <w:p>
      <w:pPr>
        <w:spacing w:after="0"/>
        <w:ind w:left="0"/>
        <w:jc w:val="left"/>
      </w:pPr>
      <w:r>
        <w:rPr>
          <w:rFonts w:ascii="Times New Roman"/>
          <w:b/>
          <w:i w:val="false"/>
          <w:color w:val="000000"/>
        </w:rPr>
        <w:t xml:space="preserve"> 5-тарау. Бөлімді қайта ұйымдастыру және тарату</w:t>
      </w:r>
    </w:p>
    <w:bookmarkEnd w:id="572"/>
    <w:bookmarkStart w:name="z590" w:id="57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5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