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248a" w14:textId="48f2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аудандық мәслихатының 2023 жылғы 28 желтоқсандағы № 69 "Ұзынкөл ауданы ауылдарының,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2024 жылғы 19 тамыздағы № 105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Ұзынкөл аудандық мәслихатының "Ұзынкөл ауданы ауылдарының, ауылдық округтерінің 2024-2026 жылдарға арналған бюджеттері туралы" 2023 жылғы 28 желтоқсандағы № 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Бауман ауылының 2024-2026 жылдарға арналған бюджеті тиісінше 1, 2 және 3 –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48 818,6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2 144,0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46 583,6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49 976,6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-1158,0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1158,0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Ершов ауылдық округінің 2024-2026 жылдарға арналған бюджеті тиісінше 4, 5 және 6 – қосымшаларға сәйкес, оның ішінде 2024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361 530,7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22 630,0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338 900,7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361 530,7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Киров ауылдық округінің 2024-2026 жылдарға арналған бюджеті тиісінше 7, 8 және 9 - қосымшаларға сәйкес, оның ішінде 2024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109 384,6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2 081,0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107 229,6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109 679,6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-295,0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Обаған ауылдық округінің 2024-2026 жылдарға арналған бюджеті тиісінше 13, 14 және 15 - қосымшаларға сәйкес, оның ішінде 2024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52 903,6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2 530,0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50 373,6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54 779,8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-1876,2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1876,2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Пресногорьков ауылдық округінің 2024-2026 жылдарға арналған бюджеті тиісінше 16, 17 және 18 - қосымшаларға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235 490,1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8 989,0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226 501,1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236 325,5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-835,4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835,4 мың теңге.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Ряжск ауылдық округінің 2024-2026 жылдарға арналған бюджеті тиісінше 19, 20 және 21 - қосымшаларға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35 286,9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5123,0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30 163,9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36 067,9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-781,0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781,0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Сатай ауылының 2024-2026 жылдарға арналған бюджеті тиісінше 22, 23 және 24 - қосымшаларға сәйкес, оның ішінде 2024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33 438,4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5 946,0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27 492,4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35 630,9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-2 192,5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2 192,5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Троебратское ауылының 2024-2026 жылдарға арналған бюджеті тиісінше 25, 26 және 27 - қосымшаларға сәйкес, оның ішінде 2024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180 656,0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5 793,0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174 863,0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181 656,0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1000,0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Федоров ауылдық округінің 2024-2026 жылдарға арналған бюджеті тиісінше 28, 29 және 30 - қосымшаларға сәйкес, оның ішінде 2024 жылға мынадай көлемдерде бекітілсін: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283 455,2 мың теңге, оның iшiнде: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15 343,0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268 056,2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293 455,2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-10 000,0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10 000,0 мың теңге.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Ұзынкөл ауылдық округінің 2024-2026 жылдарға арналған бюджеті тиісінше 31, 32 және 33 - қосымшаларға сәйкес, оның ішінде 2024 жылға мынадай көлемдерде бекітілсін: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576 379,1 мың теңге, оның iшiнде: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56 239,0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520 140,1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596 416,5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-20 037,4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20 037,4 мың теңге.";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экономика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Лагушина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"19" тамыздағы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Бауман ауылының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Ершов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Киров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8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Обаған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Пресногорьков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17 - қосымша</w:t>
            </w:r>
          </w:p>
        </w:tc>
      </w:tr>
    </w:tbl>
    <w:bookmarkStart w:name="z20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Пресногорьков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1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Ряжск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2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Сатай ауылының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23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Троебратское ауылының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26 - қосымша</w:t>
            </w:r>
          </w:p>
        </w:tc>
      </w:tr>
    </w:tbl>
    <w:bookmarkStart w:name="z24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Троебратское ауылының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25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Федоров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6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Ұзынкөл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