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a0a6" w14:textId="20ea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70 "Қарабалық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15 ақпандағы № 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аудандық бюджеті туралы" 2023 жылғы 27 желтоқсандағы № 70 (Нормативтік құқықтық актілерді мемлекеттік тіркеу тізілімінде № 191482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5 909 371,2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2 314 546,0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11 407,0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5 369,0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3 578 049,2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6 026 183,4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50 085,0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179 062,0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128 977,0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77 240,4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77 240,4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-244 137,6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244 137,6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5909371,2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