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43542" w14:textId="cf435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2023 жылғы 27 желтоқсандағы № 130 "Әулиекөл ауданы Москалев ауылдық округінің 2024-2026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2024 жылғы 18 желтоқсандағы № 245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Әулиекөл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"Әулиекөл ауданы Москалев ауылдық округінің 2024-2026 жылдарға арналған бюджеті туралы" мәслихаттың 2023 жылғы 27 желтоқсандағы № 130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Москалев ауылдық округінің 2024-2026 жылдарға арналған бюджеті тиісінше 1, 2 және 3- қосымшаларға сәйкес, оның ішінде 2024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175 207,0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2 890,0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18,0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1 250,0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171 049,0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175 445,2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- 238,2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238,2 мың теңге.";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Қойшыбаев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Москалев ауылдық округінің 2024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175207,0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171049,0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171049,0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175445,2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