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10d3" w14:textId="3131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134 "Әулиекөл ауданы Чернигов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13 қыркүйектегі № 206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"Чернигов ауылдық округінің бюджеті туралы Әулиекөл ауданының 2024-2026 жылдарға арналған бюджеті туралы" мәслихаттың 2023 жылғы 27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Чернигов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146 943,0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4 548,0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1 220,0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141 139,0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146 976,4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33,4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