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6248" w14:textId="15b6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ауылының, ауылдық округтерінің 2025 – 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30 желтоқсандағы № 122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188 668,5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52 741,0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135 197,5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201 476,6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- 12 808,1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12 808,1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Амангелді ауылдық округінің бюджетінде аудандық бюджеттен берілетін субвенция көлемі 37 530,0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Амантоғай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63 872,6 мың теңге, оның iшiнде: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13 159,1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50 713,5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66 326,1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Амантоғай ауылдық округінің бюджетінде аудандық бюджеттен берілетін субвенция көлемі 20 523,0 мың теңге сомасында көзделгені ескерілсін.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Ақсай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23 607,0 мың теңге, оның iшiнде: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Ақсай ауылының бюджетінде аудандық бюджеттен берілетін субвенция көлемі 18 428,0 мың теңге сомасында көзделгені ескерілсін.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Байғабыл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35 690,0 мың теңге, оның iшiнде: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Байғабыл ауылдық округінің бюджетінде аудандық бюджеттен берілетін субвенция көлемі 23 985,0 мың теңге сомасында көзделгені ескерілсін.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Қабырға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23 921,0 мың теңге, оның iшiнде: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Қабырға ауылдық округінің бюджетінде аудандық бюджеттен берілетін субвенция көлемі 23 095,0 мың теңге сомасында көзделгені ескерілсін.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36 364,0 мың теңге, оның iшiнде: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Қарасу ауылдық округінің бюджетінде аудандық бюджеттен берілетін субвенция көлемі 26 996,0 мың теңге сомасында көзделгені ескерілсін.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Құмкешу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26 512,0 мың теңге, оның iшiнде: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- 663,4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Құмкешу ауылдық округінің бюджетінде аудандық бюджеттен берілетін субвенция көлемі 23 919,0 мың теңге сомасында көзделгені ескерілсін.</w:t>
      </w:r>
    </w:p>
    <w:bookmarkEnd w:id="41"/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Тасты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209 686,0 мың теңге, оның iшiнде: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11 602,0 мың теңге;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284,0 мың теңге;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197 800,0 мың теңге;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210 544,2 мың теңге;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Тасты ауылдық округінің бюджетінде аудандық бюджеттен берілетін субвенция көлемі 24 603,0 мың теңге сомасында көзделгені ескерілсін.</w:t>
      </w:r>
    </w:p>
    <w:bookmarkEnd w:id="54"/>
    <w:bookmarkStart w:name="z1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Үрпек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36 401,9 мың теңге, оның iшiнде: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7 738,9 мың теңге;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28 663,0 мың теңге;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41 773,9 мың теңге;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4"/>
    <w:bookmarkStart w:name="z1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5 372,0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Үрпек ауылдық округінің бюджетінде аудандық бюджеттен берілетін субвенция көлемі 22 872,0 мың теңге сомасында көзделгені ескерілсін.</w:t>
      </w:r>
    </w:p>
    <w:bookmarkEnd w:id="67"/>
    <w:bookmarkStart w:name="z1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Үштоғай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30 082,8 мың теңге, оның iшiнде: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3 459,7 мың теңге;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124,1 мың теңге;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26 499,0 мың теңге;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30 640,7 мың теңге;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Үштоғай ауылдық округінің бюджетінде аудандық бюджеттен берілетін субвенция көлемі 25 884,0 мың теңге сомасында көзделгені ескерілсін.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Ауыл, ауылдық округтердің бюджеттерінен аудандық бюджетке бюджеттік алып қоюлар көлемі көзделмеген.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2025 жылғы 1 қаңтардан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83"/>
    <w:bookmarkStart w:name="z1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</w:t>
      </w:r>
    </w:p>
    <w:bookmarkEnd w:id="84"/>
    <w:bookmarkStart w:name="z1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</w:t>
      </w:r>
    </w:p>
    <w:bookmarkEnd w:id="85"/>
    <w:bookmarkStart w:name="z1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bookmarkEnd w:id="86"/>
    <w:bookmarkStart w:name="z1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87"/>
    <w:bookmarkStart w:name="z1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8"/>
    <w:bookmarkStart w:name="z1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М.С. Сакетов</w:t>
      </w:r>
    </w:p>
    <w:bookmarkEnd w:id="89"/>
    <w:bookmarkStart w:name="z1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желтоқсан 2024 жыл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2025 жылға арналған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2026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2027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2025 жылға арналған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2026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2027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2025 жылға арналған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Амангелді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пуылдық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2026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2027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2025 жылға арналған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Амангелді ауданы мәслихатының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2026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2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2027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2026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4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2027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5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2026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5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2027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6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2026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7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2027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8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2026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2027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2026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аясында ауылдық елді мекендерде әлеуметтік және инженерлік инфракұрлым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0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2027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Амангелді ауданы мәслихатының 29.08.2025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2026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2027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