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de75" w14:textId="1c4d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15 желтоқсандағы № 95 "Қостанай облысының 2024-2026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2024 жылғы 10 желтоқсандағы № 183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2024-2026 жылдарға арналған облыстық бюджеті туралы" 2023 жылғы 15 желтоқсандағы № 95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2024-2026 жылдарға арналған бюджеті тиісінше осы шешімнің 1, 2 және 3-қосымшаларына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523 251 424,2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40 012 205,0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6 844 565,2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44 118,6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476 350 535,4 мың теңге;</w:t>
      </w:r>
    </w:p>
    <w:bookmarkEnd w:id="7"/>
    <w:bookmarkStart w:name="z13" w:id="8"/>
    <w:p>
      <w:pPr>
        <w:spacing w:after="0"/>
        <w:ind w:left="0"/>
        <w:jc w:val="both"/>
      </w:pPr>
      <w:r>
        <w:rPr>
          <w:rFonts w:ascii="Times New Roman"/>
          <w:b w:val="false"/>
          <w:i w:val="false"/>
          <w:color w:val="000000"/>
          <w:sz w:val="28"/>
        </w:rPr>
        <w:t>
      2) шығындар – 532 165 965,9 мың теңге;</w:t>
      </w:r>
    </w:p>
    <w:bookmarkEnd w:id="8"/>
    <w:bookmarkStart w:name="z14" w:id="9"/>
    <w:p>
      <w:pPr>
        <w:spacing w:after="0"/>
        <w:ind w:left="0"/>
        <w:jc w:val="both"/>
      </w:pPr>
      <w:r>
        <w:rPr>
          <w:rFonts w:ascii="Times New Roman"/>
          <w:b w:val="false"/>
          <w:i w:val="false"/>
          <w:color w:val="000000"/>
          <w:sz w:val="28"/>
        </w:rPr>
        <w:t>
      3) таза бюджеттiк кредиттеу – 23 345 445,4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32 773 206,7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9 427 761,3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4 319 138,4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- 36 579 125,5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36 579 125,5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Жутаев</w:t>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"Қостанай облысы әкімдігінің</w:t>
      </w:r>
    </w:p>
    <w:bookmarkEnd w:id="18"/>
    <w:bookmarkStart w:name="z25" w:id="19"/>
    <w:p>
      <w:pPr>
        <w:spacing w:after="0"/>
        <w:ind w:left="0"/>
        <w:jc w:val="both"/>
      </w:pPr>
      <w:r>
        <w:rPr>
          <w:rFonts w:ascii="Times New Roman"/>
          <w:b w:val="false"/>
          <w:i w:val="false"/>
          <w:color w:val="000000"/>
          <w:sz w:val="28"/>
        </w:rPr>
        <w:t>
      экономика және бюджеттік жоспарлау</w:t>
      </w:r>
    </w:p>
    <w:bookmarkEnd w:id="19"/>
    <w:bookmarkStart w:name="z26" w:id="20"/>
    <w:p>
      <w:pPr>
        <w:spacing w:after="0"/>
        <w:ind w:left="0"/>
        <w:jc w:val="both"/>
      </w:pPr>
      <w:r>
        <w:rPr>
          <w:rFonts w:ascii="Times New Roman"/>
          <w:b w:val="false"/>
          <w:i w:val="false"/>
          <w:color w:val="000000"/>
          <w:sz w:val="28"/>
        </w:rPr>
        <w:t>
      басқармасы" мемлекеттік мекемесінің</w:t>
      </w:r>
    </w:p>
    <w:bookmarkEnd w:id="20"/>
    <w:bookmarkStart w:name="z27" w:id="21"/>
    <w:p>
      <w:pPr>
        <w:spacing w:after="0"/>
        <w:ind w:left="0"/>
        <w:jc w:val="both"/>
      </w:pPr>
      <w:r>
        <w:rPr>
          <w:rFonts w:ascii="Times New Roman"/>
          <w:b w:val="false"/>
          <w:i w:val="false"/>
          <w:color w:val="000000"/>
          <w:sz w:val="28"/>
        </w:rPr>
        <w:t>
      басшысы</w:t>
      </w:r>
    </w:p>
    <w:bookmarkEnd w:id="21"/>
    <w:bookmarkStart w:name="z28" w:id="22"/>
    <w:p>
      <w:pPr>
        <w:spacing w:after="0"/>
        <w:ind w:left="0"/>
        <w:jc w:val="both"/>
      </w:pPr>
      <w:r>
        <w:rPr>
          <w:rFonts w:ascii="Times New Roman"/>
          <w:b w:val="false"/>
          <w:i w:val="false"/>
          <w:color w:val="000000"/>
          <w:sz w:val="28"/>
        </w:rPr>
        <w:t>
      ____________________ И. Амирбеков</w:t>
      </w:r>
    </w:p>
    <w:bookmarkEnd w:id="22"/>
    <w:bookmarkStart w:name="z29" w:id="23"/>
    <w:p>
      <w:pPr>
        <w:spacing w:after="0"/>
        <w:ind w:left="0"/>
        <w:jc w:val="both"/>
      </w:pPr>
      <w:r>
        <w:rPr>
          <w:rFonts w:ascii="Times New Roman"/>
          <w:b w:val="false"/>
          <w:i w:val="false"/>
          <w:color w:val="000000"/>
          <w:sz w:val="28"/>
        </w:rPr>
        <w:t>
      2024 жылғы "___" ________________</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4"/>
    <w:p>
      <w:pPr>
        <w:spacing w:after="0"/>
        <w:ind w:left="0"/>
        <w:jc w:val="left"/>
      </w:pPr>
      <w:r>
        <w:rPr>
          <w:rFonts w:ascii="Times New Roman"/>
          <w:b/>
          <w:i w:val="false"/>
          <w:color w:val="000000"/>
        </w:rPr>
        <w:t xml:space="preserve"> Қостанай облысының 2024 жылға арналған облыстық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523 251 424,2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3 623 740,2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3 623 740,2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476 350 535,4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93 380 551,4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93 380 551,4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382 969 984,0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382 969 984,0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532 165 965,9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6 858 752,4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15 554 902,9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15 554 902,9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15 550 713,3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15 102 801,9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223 144 084,1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31 878 659,8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28 614 754,8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12 479 975,8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16 134 779,0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156 987 851,3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133 450 617,2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84 672 634,5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16 454 489,6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16 069 055,0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20 115 701,7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18 253 644,7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18 253 644,7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13 188 552,8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13 188 552,8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13 599 965,5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18 444 803,1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10 848 111,5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8 974 332,2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1 813 265,7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4 557 803,7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2 785 367,6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52 431 915,2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52 426 690,2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52 426 690,2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40 677 642,0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18 679 156,1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9 283 051,2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8 228 880,7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7 385 452,8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55 704 946,0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46 299 624,1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42 317 248,1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8 137 371,2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5 782 341,3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4 697 141,7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818 219,6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33 115 838,9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33 115 838,9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32 997 743,9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25 155 404,7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60 271 527,2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12 771 420,3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12 771 420,3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47 500 106,9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47 500 106,9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46 912 019,7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19 994 838,3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15 657 542,4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1 611 964,8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9 988 353,5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9 988 353,5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9 988 353,5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23 345 445,4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32 773 206,7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8 705 800,7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-36 579 125,5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36 579 125,5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25"/>
    <w:p>
      <w:pPr>
        <w:spacing w:after="0"/>
        <w:ind w:left="0"/>
        <w:jc w:val="left"/>
      </w:pPr>
      <w:r>
        <w:rPr>
          <w:rFonts w:ascii="Times New Roman"/>
          <w:b/>
          <w:i w:val="false"/>
          <w:color w:val="000000"/>
        </w:rPr>
        <w:t xml:space="preserve"> Қостанай облысының 2025 жылға арналған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526 413 728,1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56 306 798,1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359 113 759,0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511 649 011,2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14 520 773,4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14 520 773,4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211 610 719,9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25 957 953,8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25 715 942,0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155 544 424,7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138 090 789,0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11 086 867,7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21 266 938,0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19 691 788,1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10 355 010,1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7 710 916,1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7 710 916,1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73 027 250,8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73 027 250,8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73 027 250,8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1 778 693,6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68 825 783,5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20 758 916,1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49 208 423,4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43 376 285,0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40 766 491,6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40 766 491,6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40 644 771,6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40 240 004,9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37 132 649,5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18 324 293,2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18 324 293,2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6 781 915,3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10 582 615,9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18 808 356,3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18 808 356,3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16 242 087,6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8 559 341,2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5 423 053,3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35 267 189,3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43 109 869,3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43 109 869,3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43 109 869,3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42 359 869,3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42 359 869,3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23 945 560,0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6" w:id="26"/>
    <w:p>
      <w:pPr>
        <w:spacing w:after="0"/>
        <w:ind w:left="0"/>
        <w:jc w:val="left"/>
      </w:pPr>
      <w:r>
        <w:rPr>
          <w:rFonts w:ascii="Times New Roman"/>
          <w:b/>
          <w:i w:val="false"/>
          <w:color w:val="000000"/>
        </w:rPr>
        <w:t xml:space="preserve"> Қостанай облысының 2026 жылға арналған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446 587 798,0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444 028 279,0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100 674 496,0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100 674 496,0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343 353 783,0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441 696 171,0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201 861 256,0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144 682 090,0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138 196 104,0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22 857 387,0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75 819 253,0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56 379 421,0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34 169 861,2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34 169 861,2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34 169 861,2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31 462 353,2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27 353 655,0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49 567 308,8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41 699 453,0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4 457 621,8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-6 133 406,0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