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4faf" w14:textId="2974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15 желтоқсандағы № 95 "Қостанай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8 қарашадағы № 175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2024-2026 жылдарға арналған облыстық бюджеті туралы" 2023 жылғы 15 желтоқсандағы № 95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2024-2026 жылдарға арналған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528 488 131,8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40 012 205,0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11 618 706,6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64 430,0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476 792 790,2 мың теңге;</w:t>
      </w:r>
    </w:p>
    <w:bookmarkEnd w:id="7"/>
    <w:bookmarkStart w:name="z13" w:id="8"/>
    <w:p>
      <w:pPr>
        <w:spacing w:after="0"/>
        <w:ind w:left="0"/>
        <w:jc w:val="both"/>
      </w:pPr>
      <w:r>
        <w:rPr>
          <w:rFonts w:ascii="Times New Roman"/>
          <w:b w:val="false"/>
          <w:i w:val="false"/>
          <w:color w:val="000000"/>
          <w:sz w:val="28"/>
        </w:rPr>
        <w:t>
      2) шығындар – 537 660 747,9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25 435 443,1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34 851 868,9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9 416 425,8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4 009 704,0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- 38 617 763,2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38 617 763,2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Манасбаев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басқармасы" мемлекеттік</w:t>
      </w:r>
    </w:p>
    <w:bookmarkEnd w:id="20"/>
    <w:bookmarkStart w:name="z27" w:id="21"/>
    <w:p>
      <w:pPr>
        <w:spacing w:after="0"/>
        <w:ind w:left="0"/>
        <w:jc w:val="both"/>
      </w:pPr>
      <w:r>
        <w:rPr>
          <w:rFonts w:ascii="Times New Roman"/>
          <w:b w:val="false"/>
          <w:i w:val="false"/>
          <w:color w:val="000000"/>
          <w:sz w:val="28"/>
        </w:rPr>
        <w:t>
      мекемесінің басшысы</w:t>
      </w:r>
    </w:p>
    <w:bookmarkEnd w:id="21"/>
    <w:bookmarkStart w:name="z28" w:id="22"/>
    <w:p>
      <w:pPr>
        <w:spacing w:after="0"/>
        <w:ind w:left="0"/>
        <w:jc w:val="both"/>
      </w:pPr>
      <w:r>
        <w:rPr>
          <w:rFonts w:ascii="Times New Roman"/>
          <w:b w:val="false"/>
          <w:i w:val="false"/>
          <w:color w:val="000000"/>
          <w:sz w:val="28"/>
        </w:rPr>
        <w:t>
      ___________________ И. Амирбеков</w:t>
      </w:r>
    </w:p>
    <w:bookmarkEnd w:id="22"/>
    <w:bookmarkStart w:name="z29" w:id="23"/>
    <w:p>
      <w:pPr>
        <w:spacing w:after="0"/>
        <w:ind w:left="0"/>
        <w:jc w:val="both"/>
      </w:pPr>
      <w:r>
        <w:rPr>
          <w:rFonts w:ascii="Times New Roman"/>
          <w:b w:val="false"/>
          <w:i w:val="false"/>
          <w:color w:val="000000"/>
          <w:sz w:val="28"/>
        </w:rPr>
        <w:t>
      2024 жылғы "___" _______________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2024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528 488 131,8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11 618 706,6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476 792 790,2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383 544 090,0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537 660 747,9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14 845 604,9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223 699 903,7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30 871 712,0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28 704 228,8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157 223 018,5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133 427 411,7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18 668 026,9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51 063 665,1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51 058 440,1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51 058 440,1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18 966 460,5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41 324 258,1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34 954 687,7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34 954 687,7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60 932 008,9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47 985 711,7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25 435 443,1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34 851 868,9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-38 617 763,2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38 617 763,2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2025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506 600 916,9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212 052 713,2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11 070 872,8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9 831 427,3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72 409 709,9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72 409 709,9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72 409 709,9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68 626 878,3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38 039 975,5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6 652 979,3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18 049 748,2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18 049 748,2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33 188 527,1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41 031 207,1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41 031 207,1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41 031 207,1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40 281 207,1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40 281 207,1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22 675 210,0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2026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450 226 231,6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445 334 604,6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202 499 689,6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37 169 861,2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