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376e" w14:textId="5163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2024 жылғы 23 желтоқсандағы № 17/126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6 - тармағымен.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2025 жылғы 15 наурыздағы Бюджет кодексіне, Қазақстан Республикасы "Қазақстан Республикасындағы жергілікті мемлекеттік басқару және өзін-өзі басқару туралы" Заңына сәйкес Маңғыстау аудандық мәслихаты </w:t>
      </w:r>
      <w:r>
        <w:rPr>
          <w:rFonts w:ascii="Times New Roman"/>
          <w:b/>
          <w:i w:val="false"/>
          <w:color w:val="000000"/>
          <w:sz w:val="28"/>
        </w:rPr>
        <w:t>ШЕШІМ 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Маңғыстау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21/160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аудандық бюджет тиісінше осы шешімнің 1, 2 және 3 қосымшаларына сәйкес, оның ішінде 2025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10 598 456,2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10 370 611,2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32 624,0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бойынша– 14 748,0 мың теңге; трансферттер түсімдері бойынша – 180 473,0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11 376 736,6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326 322,0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507 228,0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180 906,0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-1 104 602,4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1 104 602,4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876 228,0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180 907,0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409 281,4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Маңғыстау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21/160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бюджеттен ауылдар мен ауылдық округтердің бюджеттеріне 3 629 713,7 мың теңге сомасында субвенция бөлінгені ескерілсін,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Шетпе ауылы – 701 247,6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Жыңғылды ауылы – 196 693,6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Сайөтес ауылдық округі – 482 439,8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– 242 720,2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Қызан ауылы – 403 419,6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 – 292 315,5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Шайыр ауылдық округі – 235 795,8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Жармыш ауылы – 257 536,3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Ақшымырау ауылы – 182 853,1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Онды ауылдық округі – 284 090,9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Шебір ауылдық округі – 222 566,4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Отпан ауылдық округі – 128 034,9 мың теңге,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Маңғыстау облысы Маңғыстау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21/160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бюджетке кірістерді бөлу нормативтері келесідей мөлшерлерде белгіленсін: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 – 36,6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 – 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 43 пайыз;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- Маңғыстау облысы Маңғыстау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21/160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 бюджетіне келесідей мөлшерде республикалық бюдеттен ағымдағы нысаналы трансферттердің қаралғаны ескерілсін:</w:t>
      </w:r>
    </w:p>
    <w:bookmarkEnd w:id="4"/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90 112,0 мың теңге – мемлекеттік атаулы әлеуметтік көмек төлеуге;</w:t>
      </w:r>
    </w:p>
    <w:bookmarkEnd w:id="5"/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419 400,0 мың теңге – халықтың әлеуметтік осал топтары үшін коммуналдық тұрғын үй қорынан тұрғын үй сатып алуға;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2 712,0 мың теңге –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көтеруге;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37 249,0 мың теңге – Қазақстан Республикасында мүгедектігі бар адамдардың құқықтарын қамтамасыз етуге және өмір сүру сапасын жақсартуға.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тармаққа өзгеріс енгізілді - Маңғыстау облысы Маңғыстау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21/160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аудандық бюджетке келесідей мөлшерде республикалық бюджеттен бюджеттік кредиттердің қарастырылғаны ескерілсін: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507 228,0 мың теңге – мамандарды әлеуметтік қолдау шараларын іске асыруға.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аудан әкімдігінің резерві 100 000,0 мың теңге сомасында бекітілсін.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жылдың 1 қаңтарынан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Маңғыстау аудандық мәслихатының 14.08.2025 </w:t>
      </w:r>
      <w:r>
        <w:rPr>
          <w:rFonts w:ascii="Times New Roman"/>
          <w:b w:val="false"/>
          <w:i w:val="false"/>
          <w:color w:val="ff0000"/>
          <w:sz w:val="28"/>
        </w:rPr>
        <w:t>№ 21/160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10 598 456,2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10 370 611,2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1 362 830,0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1 108 948,0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697 123,2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697 123,2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8 201 791,0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8 116 727,0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сондай-ақ Қазақстан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11 376 736,6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727 424,5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217 184,5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1 176 015,4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1 169 400,4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2 830 273,1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1 018 369,8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1 811 903,3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1 621 218,7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1 428 616,7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1 097 439,0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591 998,3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591 998,3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334 307,3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363 131,4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3 759 493,2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3 759 493,2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3 629 713,7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-1 104 602,4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1 104 602,4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5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9 547 168,0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9 485 789,0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8 630 518,0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8 536 882,0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сондай-ақ Қазақстан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9 547 168,0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1 587 990,0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5 748 945,0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5 748 945,0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3 055 024,0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2 693 921,0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-179 751,0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8 387 128,0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8 321 454,0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7 341 819,0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7 238 881,0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сондай-ақ Қазақстан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8 387 128,0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1 049 318,0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1 190 472,0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4 890 503,0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4 890 503,0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2 063 911,0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2 826 592,0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-177 291,0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