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b6ca" w14:textId="d7eb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27 желтоқсандағы № 23/195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 Қарақия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 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Қарақия аудандық мәслихатының 13.08.2025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28/239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3-қосымшаларына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17 794 483,7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14 800 465,8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51 846,0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173 777,1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2 768 394,8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17 946 557,8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343 850,2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499 364,0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155 513,8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-495 923,3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) – 495 923,3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499 364,0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155 513,8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82 573,1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Қарақия аудандық мәслихатының 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ауылдар мен ауылдық округтердің бюджеттеріне 1 787 549,2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107 408,9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258 725,4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407 716,8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151 220,7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369 918,9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259 753,8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232 804,7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Қарақия аудандық мәслихатының;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пайдалану тәртібі Қарақия ауданы әкімдігінің қаулысының негізінде айқындалатын Ұлттық қордан және республикалық бюджеттен даму трансферттері мен бюджеттік кредиттер көзделгені ескерілсін: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1 524 741,0 мың теңге – "Ауыл-Ел бесігі" жобасы шеңберінде ауылдық елді мекендердегі әлеуметтік және инженерлік инфрақұрылым жөніндегі іс-шараларды іске асыруға.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облыстық бюджетке 4 665 941,0 мың теңге көлемінде бюджеттік алып қоюлар қарастырылғаны ескерілсін.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100 000,0 мың теңге көлемінде бекітілсін.</w:t>
      </w:r>
    </w:p>
    <w:bookmarkEnd w:id="4"/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"21"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31/261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Қарақия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17 794 483,7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14 800 465,8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13 722 362,3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13 690 193,5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17 946 557,8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1 220 952,1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1 081 639,0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3 700 346,0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1 545 056,4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1 106 913,4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369 502,4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1 986 103,6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1 910 402,6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1 892 256,0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1 526 275,2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1 032 416,0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4 665 941,0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1 645 729,5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1 787 549,2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қалалар, астана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- 495 924,3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23/195 шешіміне 2-қосымша</w:t>
            </w:r>
          </w:p>
        </w:tc>
      </w:tr>
    </w:tbl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14 963 094,0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14 402 430,0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14 333 981,0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жекелеген түрлерiмен айналысуға лицензияларды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12 165 732,0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9 807 696,0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2 358 036,0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27/195 шешіміне 3-қосымша</w:t>
            </w:r>
          </w:p>
        </w:tc>
      </w:tr>
    </w:tbl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15 188 520,0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14 567 401,0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14 484 057,0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жекелеген түрлерiмен айналысуға лицензияларды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төленетін мемлекеттік баж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9 787 706,0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2 488 155,0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