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cfbc" w14:textId="8dfc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Тұрыш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30 желтоқсандағы № 25/195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енгізіледі-осы шешімнің 3 -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2024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аудандық бюджет туралы" шешіміне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2025-2027 жылдарға арналған Тұрыш ауылының бюджеті тиісінше осы шешімнің 1, 2 және 3 қосымшаларына сәйкес, оның ішінде 2025 жылға келесідей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127 002,6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1 331,0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125 671,6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127 276,0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-273,4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273,4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Бейнеу аудандық мәслихатының 17.03.2025 </w:t>
      </w:r>
      <w:r>
        <w:rPr>
          <w:rFonts w:ascii="Times New Roman"/>
          <w:b w:val="false"/>
          <w:i w:val="false"/>
          <w:color w:val="000000"/>
          <w:sz w:val="28"/>
        </w:rPr>
        <w:t>№ 27/215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2025 жылға Тұрыш ауылының бюджетіне 30 311,0 мың теңге сомасында субвенция бөлінгені ескерілсін.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қолданысқа енгізілсін.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№25/195 шешіміне 1 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Тұрыш ауылының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Бейнеу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27/215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№25/195 шешіміне 2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Тұрыш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№25/195 шешіміне 3 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Тұрыш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