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7e1" w14:textId="4678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Төлеп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4 -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№24/182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2025-2027 жылдарға арналған Төлеп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636 821,5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4 983,5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631 838,0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637 493,0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-671,5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671,5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17.03.2025 </w:t>
      </w:r>
      <w:r>
        <w:rPr>
          <w:rFonts w:ascii="Times New Roman"/>
          <w:b w:val="false"/>
          <w:i w:val="false"/>
          <w:color w:val="000000"/>
          <w:sz w:val="28"/>
        </w:rPr>
        <w:t>№ 27/214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Төлеп ауылының бюджетіне 23 748,0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бюджеттік инвестициялық жобаларды іске асыруға бағытталған Төлеп ауылы бюджетінің бюджеттік даму бағдарламасының тізбесі бекітілсін.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енгізілсін.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Төлеп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27/214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Төлеп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3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Төлеп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№25/194 шешіміне 4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іске асыруға бағытталған Төлеп ауылының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