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4201" w14:textId="41a4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"2024–2026 жылдарға арналған аудандық бюджет туралы" Сырдария аудандық мәслихатының 2023 жылғы 25 желтоқсандағы № 69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2024 жылғы 20 ақпандағы № 83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 Сырдария аудандық мәслихатының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10403659,5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4606756мың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14198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5782605,5мың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10418883,2мың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315352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478056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162704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- 330575,7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330575,7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478056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162758,9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15278,6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