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39d1" w14:textId="02b3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Көларық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101956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94219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106153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-4197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4197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Көларық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Көларық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