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367b3" w14:textId="c8367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Арықбалық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2024 жылғы 27 желтоқсандағы № 359 шешiмi.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жылдан бастап қолданысқа енгізіледі осы шешімнің 3 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Қызылорда облысы Қазалы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Арықбалық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109629 мың теңге, оның ішінде: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7759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58 тың теңге;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101612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110489,8 мың теңге, оның ішінде;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-860,8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пайдалану)–860,8мың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860,8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Қазалы аудандық мәслихатының 05.03.2025 </w:t>
      </w:r>
      <w:r>
        <w:rPr>
          <w:rFonts w:ascii="Times New Roman"/>
          <w:b w:val="false"/>
          <w:i w:val="false"/>
          <w:color w:val="000000"/>
          <w:sz w:val="28"/>
        </w:rPr>
        <w:t>№ 387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Ескерілсін: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2025 жылға арналған аудандық бюджетте Арықбалық ауылдық округі бюджетіне республикалық бюджет қаражаты есебінен қаралған нысаналы трансферттер.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№359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Арықбалық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Қазалы аудандық мәслихатының 05.03.2025 </w:t>
      </w:r>
      <w:r>
        <w:rPr>
          <w:rFonts w:ascii="Times New Roman"/>
          <w:b w:val="false"/>
          <w:i w:val="false"/>
          <w:color w:val="ff0000"/>
          <w:sz w:val="28"/>
        </w:rPr>
        <w:t>№ 387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Жергіліктідеңгейдемәдени-демалысжұмысынқолдау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№359 шешіміне 2-қосымша</w:t>
            </w:r>
          </w:p>
        </w:tc>
      </w:tr>
    </w:tbl>
    <w:bookmarkStart w:name="z3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Арықбалық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Жергіліктідеңгейдемәдени-демалысжұмысынқолдау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№359 шешіміне 3-қосымша</w:t>
            </w:r>
          </w:p>
        </w:tc>
      </w:tr>
    </w:tbl>
    <w:bookmarkStart w:name="z3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Арықбалық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Жергіліктідеңгейдемәдени-демалысжұмысынқолдау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№359 шешіміне 4-қосымша</w:t>
            </w:r>
          </w:p>
        </w:tc>
      </w:tr>
    </w:tbl>
    <w:bookmarkStart w:name="z4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бюджетте Арықбалық ауылдық округі бюджетіне республикалық бюджет қаражаты есебінен берілетін нысаналы трансферттер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аппаратына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үйіне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