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3906" w14:textId="48d3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"2024-2026 жылдарға арналған Бірлік ауылдық округінің бюджеті туралы" 2023 жылғы 22 желтоқсандағы № 158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5 наурыздағы № 197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Бірлік ауылдық округінің бюджеті туралы"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Бірлік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74998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71327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74998,5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0,5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қосымшачына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5, 6 - қосымшалармен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Бірлік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жұмыстарғажәнеқызметтеркөрсетугесалынатынішкісалықтар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5-қосымша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Бірлік ауылдық округі бюджетіне республикалық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аппаратына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клубынаАзаматтық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6 -қосымша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бюджетіне аудандық бюджеттерден бөлінген, 2023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 ауылдық округіәкімінің аппараты"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