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167d" w14:textId="9991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"2024-2026 жылдарға арналған Арықбалық ауылдық округінің бюджеті туралы" 2023 жылғы 22 желтоқсандағы № 156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5 наурыздағы № 195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Арықбалық ауылдық округінің бюджеті туралы"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Арықбалық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114548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109137мың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115656,4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-1108,4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1108,4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1108,4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5, 6 - қосымшалармен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Арықбалық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5-қосымша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Арықбалық ауылдық округі бюджетіне республикалық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мәдениет үйіне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6-қосымша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Арықбалық ауылдық округінің бюджетіне аудандық бюджеттерден бөлінген, 2023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"Арықбалық ауылдық округіәкімінің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