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1804b" w14:textId="38180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Ақсуат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қалалық мәслихатының 2024 жылғы 24 желтоқсандағы № 232-33/4 шешімі.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01.01.2025 жылдан бастап қолданысқа енгізіледі осы шешімнің 4 тармағымен.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сәйкес Қызылорда қалалық мәслихаты ШЕШІМ ҚАБЫЛДАДЫ: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Ақсуат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3-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 бекітілсін: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775 841,2 мың теңге, оның ішінде: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50 167,0 мың теңге;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725 674,2 мың теңге;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788 017,9 мың теңге;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 оның ішінде: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 оның ішінде;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- 0;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-12 176,7 мың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қаржыландыру(профицитті пайдалану) – 12 176,7 мың теңге;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12 176,7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Қызылорда қалалық мәслихатының 04.06.2025 </w:t>
      </w:r>
      <w:r>
        <w:rPr>
          <w:rFonts w:ascii="Times New Roman"/>
          <w:b w:val="false"/>
          <w:i w:val="false"/>
          <w:color w:val="000000"/>
          <w:sz w:val="28"/>
        </w:rPr>
        <w:t>№ 278-39/4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Қалалық бюджеттен Ақсуат ауылдық округі бюджетіне берілетін субвенция көлемі 2025 жылға – 94 241,0 мың теңге, 2026 жылға – 89 596,0 мың теңге, 2027 жылға – 89 941,0 мың теңге сомасында бекітілсін.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2025 жылға арналған Ақсуат ауылдық округі бюджетін атқару процесінде секвестрлеуге жатпайтын бюджеттік бағдарламалар тізбесі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2025 жылғы 1 қаңтардан бастап қолданысқа енгізіледі.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Қызылорда қалалық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Құттықожаев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№232-33/4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Ақсуат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қалалық мәслихатының 04.06.2025 </w:t>
      </w:r>
      <w:r>
        <w:rPr>
          <w:rFonts w:ascii="Times New Roman"/>
          <w:b w:val="false"/>
          <w:i w:val="false"/>
          <w:color w:val="ff0000"/>
          <w:sz w:val="28"/>
        </w:rPr>
        <w:t>№ 278-39/4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775 841,2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50 167,0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32 580,0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көрсетілетін қызметтерге салынатын ішкі салықтар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725 674.2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725 674.2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725 674.2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14 672.2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616 761,0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94 241,0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788 017,9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62 172,2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62 172,2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62 172,2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60 161,5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шығындары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2 010.7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51 256.1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'Елді-мекендерді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51 256.1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51 256.1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20 123,9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9 103,7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22 028,5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48 925,0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48 718,0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48 718,0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48 718,0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– сауықтыру және спорттық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кенттерді, ауылдық округтерде автомобиль жолдарын салу және реконструкциялау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622 988,0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622 988,0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622 988,0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6 232,0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дамыту.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616 756,0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2 216,6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2 216,6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2 216,6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Пайдаланылмаған ( толық пайдаланылмаған 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2 216,6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-12 176,7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12 176,7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12 176,7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12 176,7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16 825,6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16 825,6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кезеңнің соңындағы бюджет қаражатының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4 648,9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кезеңнің соңындағы бюджет қаражатының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4 648,9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№232-33/4 шешіміне 2-қосымша</w:t>
            </w:r>
          </w:p>
        </w:tc>
      </w:tr>
    </w:tbl>
    <w:bookmarkStart w:name="z32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Ақсуат ауылдық округінің бюджеті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141 746.0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52 150.0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18 375.0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18 375.0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33 684.0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көрсетілетін қызметтерге салынатын ішкі салықтар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89 596,0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89 596,0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89 596,0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89 596,0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141 746,0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56 003,0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56 003,0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56 003,0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56 003,0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30 637,0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'Елді-мекендерді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30 637,0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30 637,0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24 854,0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3 106.0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49 850,0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49 277,0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49 277,0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49 277,0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– сауықтыру және спорттық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6 544,0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6 544,0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6 544,0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6 544,0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№232-33/4 шешіміне 3-қосымша</w:t>
            </w:r>
          </w:p>
        </w:tc>
      </w:tr>
    </w:tbl>
    <w:bookmarkStart w:name="z37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Ақсуат ауылдық округінің бюджеті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144 700,0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54 759,0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35 369,0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31 973,0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көрсетілетін қызметтерге салынатын ішкі салықтар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89 941,0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89 941,0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89 941,0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89 941,0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144 700,0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56 561,0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56 561,0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56 561,0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56 561,0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22 664,0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'Елді-мекендерді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22 664,0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22 664,0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26 096,0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50 078,0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– сауықтыру және спорттық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6 871,0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6 871,0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6 871,0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6 871,0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24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№232-33/4 шешіміне 4-қосымша</w:t>
            </w:r>
          </w:p>
        </w:tc>
      </w:tr>
    </w:tbl>
    <w:bookmarkStart w:name="z42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Ақсуат ауылдық округі бюджетін атқару процесінде секвестрлеуге жатпайтын бюджеттік бағдарламалар тізбесі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