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82d1" w14:textId="bab8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Белкөл кентінің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230-33/2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298 634,2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–37 866,0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260 768,2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315 124,2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- 16 490,0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16 490,0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16 490,0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000000"/>
          <w:sz w:val="28"/>
        </w:rPr>
        <w:t>№ 276-39/2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Белкөл кенті бюджетіне берілетін субвенция көлемі 2025 жылғы – 74 127,0 мың теңге, 2026 жылға – 59 109,0 мың теңге, 2027 жылға – 58 994,0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Белкөл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№230-33/2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Белкөл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04.06.2025 </w:t>
      </w:r>
      <w:r>
        <w:rPr>
          <w:rFonts w:ascii="Times New Roman"/>
          <w:b w:val="false"/>
          <w:i w:val="false"/>
          <w:color w:val="ff0000"/>
          <w:sz w:val="28"/>
        </w:rPr>
        <w:t>№ 276-39/2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№230-33/2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Белкөл кентінің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№230-33/2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Белкөл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№230-33/2 шешіміне 4-қосымша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Белкөл кенті бюджетін атқару процесінде секвестрлеуге жатпайтын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