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5a99" w14:textId="075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28 ақпандағы № 17/162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214 989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120 458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247 989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33 000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179 191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35 068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144 123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- 194 591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15 400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39 452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21 579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- 44 502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5 050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55 879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35 779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58 759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2 880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380 959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16 060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- 924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363 975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- 390 899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- 9 940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9 940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9 940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50 343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45 349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50 743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қалдықтары- 400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32 210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–2 418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29 972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- 32 210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329 405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324 202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- 331 325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2 652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43 642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- 43 642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49 574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40 477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- 49 574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28 768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- 36 788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52 723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44 036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- 54 894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- 2 171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2 171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46 528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41 852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- 47 528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1 000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44 873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- 45 673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38 148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9 575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28 573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- 42 148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- 4 000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4 000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4 000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46 101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36 208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47 201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31 686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14 530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17 156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- 40 036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- 8 350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8 350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34 658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14 971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19 687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- 38 744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- 4 086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4 086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29 530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4 895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24 635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- 35 079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- 5 549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5 549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27 770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1 103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26 667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- 28 570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35 548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11 100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24 448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- 41 918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6 370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- 6370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50 728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4 974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45 754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- 52 628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- 1900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1 900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1 900 мың теңге.";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1-қосымша</w:t>
            </w:r>
          </w:p>
        </w:tc>
      </w:tr>
    </w:tbl>
    <w:bookmarkStart w:name="z4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4-қосымша</w:t>
            </w:r>
          </w:p>
        </w:tc>
      </w:tr>
    </w:tbl>
    <w:bookmarkStart w:name="z43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5-қосымша</w:t>
            </w:r>
          </w:p>
        </w:tc>
      </w:tr>
    </w:tbl>
    <w:bookmarkStart w:name="z43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8-қосымша</w:t>
            </w:r>
          </w:p>
        </w:tc>
      </w:tr>
    </w:tbl>
    <w:bookmarkStart w:name="z43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9-қосымша</w:t>
            </w:r>
          </w:p>
        </w:tc>
      </w:tr>
    </w:tbl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12-қосымша</w:t>
            </w:r>
          </w:p>
        </w:tc>
      </w:tr>
    </w:tbl>
    <w:bookmarkStart w:name="z44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13-қосымша</w:t>
            </w:r>
          </w:p>
        </w:tc>
      </w:tr>
    </w:tbl>
    <w:bookmarkStart w:name="z44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16-қосымша</w:t>
            </w:r>
          </w:p>
        </w:tc>
      </w:tr>
    </w:tbl>
    <w:bookmarkStart w:name="z45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17-қосымша</w:t>
            </w:r>
          </w:p>
        </w:tc>
      </w:tr>
    </w:tbl>
    <w:bookmarkStart w:name="z45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20-қосымша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21-қосымша</w:t>
            </w:r>
          </w:p>
        </w:tc>
      </w:tr>
    </w:tbl>
    <w:bookmarkStart w:name="z45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24-қосымша</w:t>
            </w:r>
          </w:p>
        </w:tc>
      </w:tr>
    </w:tbl>
    <w:bookmarkStart w:name="z46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25-қосымша</w:t>
            </w:r>
          </w:p>
        </w:tc>
      </w:tr>
    </w:tbl>
    <w:bookmarkStart w:name="z46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28-қосымша</w:t>
            </w:r>
          </w:p>
        </w:tc>
      </w:tr>
    </w:tbl>
    <w:bookmarkStart w:name="z46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29-қосымша</w:t>
            </w:r>
          </w:p>
        </w:tc>
      </w:tr>
    </w:tbl>
    <w:bookmarkStart w:name="z47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32-қосымша</w:t>
            </w:r>
          </w:p>
        </w:tc>
      </w:tr>
    </w:tbl>
    <w:bookmarkStart w:name="z47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37-қосымша</w:t>
            </w:r>
          </w:p>
        </w:tc>
      </w:tr>
    </w:tbl>
    <w:bookmarkStart w:name="z47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40-қосымша</w:t>
            </w:r>
          </w:p>
        </w:tc>
      </w:tr>
    </w:tbl>
    <w:bookmarkStart w:name="z48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41-қосымша</w:t>
            </w:r>
          </w:p>
        </w:tc>
      </w:tr>
    </w:tbl>
    <w:bookmarkStart w:name="z48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44-қосымша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45-қосымша</w:t>
            </w:r>
          </w:p>
        </w:tc>
      </w:tr>
    </w:tbl>
    <w:bookmarkStart w:name="z48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48-қосымша</w:t>
            </w:r>
          </w:p>
        </w:tc>
      </w:tr>
    </w:tbl>
    <w:bookmarkStart w:name="z49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49-қосымша</w:t>
            </w:r>
          </w:p>
        </w:tc>
      </w:tr>
    </w:tbl>
    <w:bookmarkStart w:name="z49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52-қосымша</w:t>
            </w:r>
          </w:p>
        </w:tc>
      </w:tr>
    </w:tbl>
    <w:bookmarkStart w:name="z49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53-қосымша</w:t>
            </w:r>
          </w:p>
        </w:tc>
      </w:tr>
    </w:tbl>
    <w:bookmarkStart w:name="z50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56-қосымша</w:t>
            </w:r>
          </w:p>
        </w:tc>
      </w:tr>
    </w:tbl>
    <w:bookmarkStart w:name="z50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57-қосымша</w:t>
            </w:r>
          </w:p>
        </w:tc>
      </w:tr>
    </w:tbl>
    <w:bookmarkStart w:name="z50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2024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60-қосымша</w:t>
            </w:r>
          </w:p>
        </w:tc>
      </w:tr>
    </w:tbl>
    <w:bookmarkStart w:name="z51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61-қосымша</w:t>
            </w:r>
          </w:p>
        </w:tc>
      </w:tr>
    </w:tbl>
    <w:bookmarkStart w:name="z51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64-қосымша</w:t>
            </w:r>
          </w:p>
        </w:tc>
      </w:tr>
    </w:tbl>
    <w:bookmarkStart w:name="z51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65-қосымша</w:t>
            </w:r>
          </w:p>
        </w:tc>
      </w:tr>
    </w:tbl>
    <w:bookmarkStart w:name="z51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68-қосымша</w:t>
            </w:r>
          </w:p>
        </w:tc>
      </w:tr>
    </w:tbl>
    <w:bookmarkStart w:name="z52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69-қосымша</w:t>
            </w:r>
          </w:p>
        </w:tc>
      </w:tr>
    </w:tbl>
    <w:bookmarkStart w:name="z52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72-қосымша</w:t>
            </w:r>
          </w:p>
        </w:tc>
      </w:tr>
    </w:tbl>
    <w:bookmarkStart w:name="z52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73-қосымша</w:t>
            </w:r>
          </w:p>
        </w:tc>
      </w:tr>
    </w:tbl>
    <w:bookmarkStart w:name="z53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76-қосымша</w:t>
            </w:r>
          </w:p>
        </w:tc>
      </w:tr>
    </w:tbl>
    <w:bookmarkStart w:name="z53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77-қосымша</w:t>
            </w:r>
          </w:p>
        </w:tc>
      </w:tr>
    </w:tbl>
    <w:bookmarkStart w:name="z53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2024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80-қосымша</w:t>
            </w:r>
          </w:p>
        </w:tc>
      </w:tr>
    </w:tbl>
    <w:bookmarkStart w:name="z54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81-қосымша</w:t>
            </w:r>
          </w:p>
        </w:tc>
      </w:tr>
    </w:tbl>
    <w:bookmarkStart w:name="z54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84-қосымша</w:t>
            </w:r>
          </w:p>
        </w:tc>
      </w:tr>
    </w:tbl>
    <w:bookmarkStart w:name="z54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85-қосымша</w:t>
            </w:r>
          </w:p>
        </w:tc>
      </w:tr>
    </w:tbl>
    <w:bookmarkStart w:name="z54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88-қосымша</w:t>
            </w:r>
          </w:p>
        </w:tc>
      </w:tr>
    </w:tbl>
    <w:bookmarkStart w:name="z55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89-қосымша</w:t>
            </w:r>
          </w:p>
        </w:tc>
      </w:tr>
    </w:tbl>
    <w:bookmarkStart w:name="z55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17/162 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92-қосымша</w:t>
            </w:r>
          </w:p>
        </w:tc>
      </w:tr>
    </w:tbl>
    <w:bookmarkStart w:name="z55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