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c721" w14:textId="76fc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 Cuprum Group" жауапкершілігі шектеулі серіктестігімен қатты пайдалы қазбаларды барлау жөніндегі операцияларды жүргізу үшін жер учаскелеріне жария сервитут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2024 жылғы 11 желтоқсандағы № 113/02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"QAZ Cuprum Group" жауапкершілігі шектеулі серіктестігімен қатты пайдалы қазбаларды барлау жөніндегі операцияларды жүргізу үшін 2029 жылдың 06 тамызына дейінгі мерзімге жер учаскелерін алып қоймай, Осакаров ауданының Шідерті ауылдық округінің аумағында орналасқан жалпы ауданы 961,7664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2. "QAZ Cuprum Group" жауапкершілігі шектеулі серіктестігі (келісім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7" w:id="3"/>
    <w:p>
      <w:pPr>
        <w:spacing w:after="0"/>
        <w:ind w:left="0"/>
        <w:jc w:val="both"/>
      </w:pPr>
      <w:r>
        <w:rPr>
          <w:rFonts w:ascii="Times New Roman"/>
          <w:b w:val="false"/>
          <w:i w:val="false"/>
          <w:color w:val="000000"/>
          <w:sz w:val="28"/>
        </w:rPr>
        <w:t>
      3. "Осакаров ауданының жер қатынастары бөлімі" мемлекеттік мекемесіне Қазақстан Республикасының заңнамасында белгіленген тәртіппен қамтамасыз ету:</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 Қазақстан Республикасы нормативтік құқықтық актілерінің электрондық түрдегі эталондық бақылау банкіне енгізу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қазақ және орыс тілдерінде электрондық түрде жіберу;</w:t>
      </w:r>
    </w:p>
    <w:bookmarkEnd w:id="4"/>
    <w:bookmarkStart w:name="z9" w:id="5"/>
    <w:p>
      <w:pPr>
        <w:spacing w:after="0"/>
        <w:ind w:left="0"/>
        <w:jc w:val="both"/>
      </w:pPr>
      <w:r>
        <w:rPr>
          <w:rFonts w:ascii="Times New Roman"/>
          <w:b w:val="false"/>
          <w:i w:val="false"/>
          <w:color w:val="000000"/>
          <w:sz w:val="28"/>
        </w:rPr>
        <w:t>
      2) осы қаулыдан туындайтын өзге де шаралар қабылдасын.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Шалабаева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2024 жылғы "11" желтоқсандағы</w:t>
            </w:r>
            <w:r>
              <w:br/>
            </w:r>
            <w:r>
              <w:rPr>
                <w:rFonts w:ascii="Times New Roman"/>
                <w:b w:val="false"/>
                <w:i w:val="false"/>
                <w:color w:val="000000"/>
                <w:sz w:val="20"/>
              </w:rPr>
              <w:t>№113/02</w:t>
            </w:r>
            <w:r>
              <w:br/>
            </w:r>
            <w:r>
              <w:rPr>
                <w:rFonts w:ascii="Times New Roman"/>
                <w:b w:val="false"/>
                <w:i w:val="false"/>
                <w:color w:val="000000"/>
                <w:sz w:val="20"/>
              </w:rPr>
              <w:t>қаулысына қосымша</w:t>
            </w:r>
          </w:p>
        </w:tc>
      </w:tr>
    </w:tbl>
    <w:bookmarkStart w:name="z14" w:id="8"/>
    <w:p>
      <w:pPr>
        <w:spacing w:after="0"/>
        <w:ind w:left="0"/>
        <w:jc w:val="left"/>
      </w:pPr>
      <w:r>
        <w:rPr>
          <w:rFonts w:ascii="Times New Roman"/>
          <w:b/>
          <w:i w:val="false"/>
          <w:color w:val="000000"/>
        </w:rPr>
        <w:t xml:space="preserve"> Оларға қатысты жария сервитут белгіленуге жататын қатты пайдалы қазбаларды барлауға арналған лицензияның 2023 жылғы 07 тамыздағы № 2088-EL шекарасындағы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 бөліктерінің ауданы (лицензия шекарасында),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"Шидерты-kz"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"Шидерты-kz"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961,7664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