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1f56" w14:textId="5d41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маңызы бар қала, кент,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2024 жылғы 27 желтоқсандағы № VIII-31/244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Қарқаралы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685688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53810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631353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771081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-85393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85393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85393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Қарқаралы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Қарағайлы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167469 мың теңге,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31272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136077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197763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-30294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30294 мың теңге, оның ішінде: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30294 мың теңге.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Қарқаралы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Егіндібұлақ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135747 мың теңге, оның ішінде: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7900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1000 мың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126847мың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139617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-3870 мың теңге;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3870 мың теңге, оның ішінде: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3870 мың теңге.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Қарқаралы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Қырғыз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54632 мың теңге, оның ішінде: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14900 мың теңге;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600 мың теңге;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39132 мың теңге;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57643 мың теңге;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-3011 мың теңге;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3011 мың теңге, оның ішінде: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3011 мың теңге.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Қарқаралы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Абай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72214 мың теңге, оның ішінде: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2346 мың теңге;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–69868 мың теңге;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74193 мың теңге;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-1979 мың теңге;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1979 мың теңге, оның ішінде: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1979 мың теңге.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Қарқаралы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Қасым Аманжолов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61936 мың теңге, оның ішінде: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4655 мың теңге;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57281 мың теңге;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65842 мың теңге;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-3906 мың теңге;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3906 мың теңге, оның ішінде: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3906 мың теңге.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Қарағанды облысы Қарқаралы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Нұркен Әбдіров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53567 мың теңге, оның ішінде: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2303 мың теңге;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51264 мың теңге;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55997 мың теңге;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-2430 мың теңге;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2430 мың теңге, оның ішінде: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2430 мың теңге.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Қарқаралы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Балқантау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24 қосымшаларға сәйкес, оның ішінде 2025 жылға келесі көлемдерде бекітілсін: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47921 мың теңге, оның ішінде: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3273 мың теңге;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44648 мың теңге;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52086 мың теңге;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-4165 мың теңге;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4165 мың теңге, оның ішінде: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4165 мың теңге.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Қарағанды облысы Қарқаралы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Бақты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43560 мың теңге, оның ішінде: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24150 мың теңге;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19410 мың теңге;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57154 мың теңге;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-13594 мың теңге;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13594 мың теңге, оның ішінде: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13594 мың теңге.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Қарағанды облысы Қарқаралы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Бесоба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68694 мың теңге, оның ішінде: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4403 мың теңге;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1310 мың теңге;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62981мың теңге;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73445 мың теңге;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-4751 мың теңге;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4751 мың теңге, оның ішінде: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4751 мың теңге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Қарағанды облысы Қарқаралы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Ынталы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71"/>
    <w:bookmarkStart w:name="z19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38720 мың теңге, оның ішінде:</w:t>
      </w:r>
    </w:p>
    <w:bookmarkEnd w:id="172"/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4439 мың теңге;</w:t>
      </w:r>
    </w:p>
    <w:bookmarkEnd w:id="173"/>
    <w:bookmarkStart w:name="z20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74"/>
    <w:bookmarkStart w:name="z2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34281 мың теңге;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41983 мың теңге;</w:t>
      </w:r>
    </w:p>
    <w:bookmarkStart w:name="z20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77"/>
    <w:bookmarkStart w:name="z20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8"/>
    <w:bookmarkStart w:name="z20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9"/>
    <w:bookmarkStart w:name="z20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80"/>
    <w:bookmarkStart w:name="z20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81"/>
    <w:bookmarkStart w:name="z20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82"/>
    <w:bookmarkStart w:name="z21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-3263 мың теңге;</w:t>
      </w:r>
    </w:p>
    <w:bookmarkEnd w:id="183"/>
    <w:bookmarkStart w:name="z21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3263 мың теңге, оның ішінде:</w:t>
      </w:r>
    </w:p>
    <w:bookmarkEnd w:id="184"/>
    <w:bookmarkStart w:name="z21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5"/>
    <w:bookmarkStart w:name="z21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6"/>
    <w:bookmarkStart w:name="z21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3263 мың теңге.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Қарағанды облысы Қарқаралы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2025-2027 жылдарға арналған Қаракөл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88"/>
    <w:bookmarkStart w:name="z21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62840 мың теңге, оның ішінде:</w:t>
      </w:r>
    </w:p>
    <w:bookmarkEnd w:id="189"/>
    <w:bookmarkStart w:name="z21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327 мың теңге;</w:t>
      </w:r>
    </w:p>
    <w:bookmarkEnd w:id="190"/>
    <w:bookmarkStart w:name="z21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91"/>
    <w:bookmarkStart w:name="z2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62513 мың теңге;</w:t>
      </w:r>
    </w:p>
    <w:bookmarkStart w:name="z2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–63680 мың теңге;</w:t>
      </w:r>
    </w:p>
    <w:bookmarkEnd w:id="193"/>
    <w:bookmarkStart w:name="z2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94"/>
    <w:bookmarkStart w:name="z22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5"/>
    <w:bookmarkStart w:name="z22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6"/>
    <w:bookmarkStart w:name="z22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97"/>
    <w:bookmarkStart w:name="z22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8"/>
    <w:bookmarkStart w:name="z22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9"/>
    <w:bookmarkStart w:name="z22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-840 мың теңге;</w:t>
      </w:r>
    </w:p>
    <w:bookmarkEnd w:id="200"/>
    <w:bookmarkStart w:name="z23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840 мың теңге, оның ішінде:</w:t>
      </w:r>
    </w:p>
    <w:bookmarkEnd w:id="201"/>
    <w:bookmarkStart w:name="z23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02"/>
    <w:bookmarkStart w:name="z23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3"/>
    <w:bookmarkStart w:name="z23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840 мың теңге.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Қарағанды облысы Қарқаралы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Қайнарбұлақ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05"/>
    <w:bookmarkStart w:name="z23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59077 мың теңге, оның ішінде:</w:t>
      </w:r>
    </w:p>
    <w:bookmarkEnd w:id="206"/>
    <w:bookmarkStart w:name="z23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5056 мың теңге;</w:t>
      </w:r>
    </w:p>
    <w:bookmarkEnd w:id="207"/>
    <w:bookmarkStart w:name="z23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Start w:name="z24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54021 мың теңге;</w:t>
      </w:r>
    </w:p>
    <w:bookmarkEnd w:id="209"/>
    <w:bookmarkStart w:name="z24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64279 мың теңге;</w:t>
      </w:r>
    </w:p>
    <w:bookmarkEnd w:id="210"/>
    <w:bookmarkStart w:name="z24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11"/>
    <w:bookmarkStart w:name="z24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12"/>
    <w:bookmarkStart w:name="z24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13"/>
    <w:bookmarkStart w:name="z24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14"/>
    <w:bookmarkStart w:name="z24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5"/>
    <w:bookmarkStart w:name="z24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6"/>
    <w:bookmarkStart w:name="z24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-5202 мың теңге;</w:t>
      </w:r>
    </w:p>
    <w:bookmarkEnd w:id="217"/>
    <w:bookmarkStart w:name="z24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5202мың теңге, оның ішінде:</w:t>
      </w:r>
    </w:p>
    <w:bookmarkEnd w:id="218"/>
    <w:bookmarkStart w:name="z25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19"/>
    <w:bookmarkStart w:name="z25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20"/>
    <w:bookmarkStart w:name="z25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5202 мың теңге.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Қарағанды облысы Қарқаралы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2025-2027 жылдарға арналған Қоянды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22"/>
    <w:bookmarkStart w:name="z25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39818 мың теңге, оның ішінде:</w:t>
      </w:r>
    </w:p>
    <w:bookmarkEnd w:id="223"/>
    <w:bookmarkStart w:name="z25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1990 мың теңге;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Start w:name="z25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25"/>
    <w:bookmarkStart w:name="z25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37798 мың теңге;</w:t>
      </w:r>
    </w:p>
    <w:bookmarkEnd w:id="226"/>
    <w:bookmarkStart w:name="z26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–40492 мың теңге;</w:t>
      </w:r>
    </w:p>
    <w:bookmarkEnd w:id="227"/>
    <w:bookmarkStart w:name="z26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28"/>
    <w:bookmarkStart w:name="z26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9"/>
    <w:bookmarkStart w:name="z26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30"/>
    <w:bookmarkStart w:name="z26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31"/>
    <w:bookmarkStart w:name="z26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32"/>
    <w:bookmarkStart w:name="z26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33"/>
    <w:bookmarkStart w:name="z26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-674 мың теңге;</w:t>
      </w:r>
    </w:p>
    <w:bookmarkEnd w:id="234"/>
    <w:bookmarkStart w:name="z26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674 мың теңге, оның ішінде:</w:t>
      </w:r>
    </w:p>
    <w:bookmarkEnd w:id="235"/>
    <w:bookmarkStart w:name="z26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36"/>
    <w:bookmarkStart w:name="z27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37"/>
    <w:bookmarkStart w:name="z27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674 мың теңге.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Қарағанды облысы Қарқаралы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2025-2027 жылдарға арналған Қаршығалы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39"/>
    <w:bookmarkStart w:name="z27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55230 мың теңге, оның ішінде: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6336 мың теңге;</w:t>
      </w:r>
    </w:p>
    <w:bookmarkStart w:name="z27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41"/>
    <w:bookmarkStart w:name="z27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2"/>
    <w:bookmarkStart w:name="z27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48894 мың теңге;</w:t>
      </w:r>
    </w:p>
    <w:bookmarkEnd w:id="243"/>
    <w:bookmarkStart w:name="z27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68612 мың теңге;</w:t>
      </w:r>
    </w:p>
    <w:bookmarkEnd w:id="244"/>
    <w:bookmarkStart w:name="z28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45"/>
    <w:bookmarkStart w:name="z28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6"/>
    <w:bookmarkStart w:name="z28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7"/>
    <w:bookmarkStart w:name="z28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48"/>
    <w:bookmarkStart w:name="z28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9"/>
    <w:bookmarkStart w:name="z28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50"/>
    <w:bookmarkStart w:name="z28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-13382 мың теңге;</w:t>
      </w:r>
    </w:p>
    <w:bookmarkEnd w:id="251"/>
    <w:bookmarkStart w:name="z28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13382 мың теңге, оның ішінде:</w:t>
      </w:r>
    </w:p>
    <w:bookmarkEnd w:id="252"/>
    <w:bookmarkStart w:name="z28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53"/>
    <w:bookmarkStart w:name="z28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54"/>
    <w:bookmarkStart w:name="z29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13382 мың теңге.</w:t>
      </w:r>
    </w:p>
    <w:bookmarkEnd w:id="2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Қарағанды облысы Қарқаралы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2025-2027 жылдарға арналған Мартбек Мамыраев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54026 мың теңге, оның ішінде:</w:t>
      </w:r>
    </w:p>
    <w:bookmarkStart w:name="z29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5628 мың теңге;</w:t>
      </w:r>
    </w:p>
    <w:bookmarkEnd w:id="257"/>
    <w:bookmarkStart w:name="z29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169 мың теңге;</w:t>
      </w:r>
    </w:p>
    <w:bookmarkEnd w:id="258"/>
    <w:bookmarkStart w:name="z29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59"/>
    <w:bookmarkStart w:name="z29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48229 мың теңге;</w:t>
      </w:r>
    </w:p>
    <w:bookmarkEnd w:id="260"/>
    <w:bookmarkStart w:name="z29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шығындар –58977 мың теңге; 5) таза бюджеттік кредиттеу – 0 теңге, оның ішінде:</w:t>
      </w:r>
    </w:p>
    <w:bookmarkEnd w:id="261"/>
    <w:bookmarkStart w:name="z29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2"/>
    <w:bookmarkStart w:name="z30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63"/>
    <w:bookmarkStart w:name="z30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64"/>
    <w:bookmarkStart w:name="z30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5"/>
    <w:bookmarkStart w:name="z30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6"/>
    <w:bookmarkStart w:name="z30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-4951 мың теңге;</w:t>
      </w:r>
    </w:p>
    <w:bookmarkEnd w:id="267"/>
    <w:bookmarkStart w:name="z30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4951 мың теңге, оның ішінде:</w:t>
      </w:r>
    </w:p>
    <w:bookmarkEnd w:id="268"/>
    <w:bookmarkStart w:name="z30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69"/>
    <w:bookmarkStart w:name="z30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70"/>
    <w:bookmarkStart w:name="z30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4951 мың теңге.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Қарағанды облысы Қарқаралы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2025-2027 жылдарға арналған Мәди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–43514 мың теңге, оның ішінде:</w:t>
      </w:r>
    </w:p>
    <w:bookmarkStart w:name="z31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4450 мың теңге;</w:t>
      </w:r>
    </w:p>
    <w:bookmarkEnd w:id="273"/>
    <w:bookmarkStart w:name="z31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74"/>
    <w:bookmarkStart w:name="z31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75"/>
    <w:bookmarkStart w:name="z31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39064 мың теңге;</w:t>
      </w:r>
    </w:p>
    <w:bookmarkEnd w:id="276"/>
    <w:bookmarkStart w:name="z31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46577 мың теңге;</w:t>
      </w:r>
    </w:p>
    <w:bookmarkEnd w:id="277"/>
    <w:bookmarkStart w:name="z31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8"/>
    <w:bookmarkStart w:name="z31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79"/>
    <w:bookmarkStart w:name="z31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80"/>
    <w:bookmarkStart w:name="z32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81"/>
    <w:bookmarkStart w:name="z32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82"/>
    <w:bookmarkStart w:name="z32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83"/>
    <w:bookmarkStart w:name="z32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-3063 мың теңге;</w:t>
      </w:r>
    </w:p>
    <w:bookmarkEnd w:id="284"/>
    <w:bookmarkStart w:name="z32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3063 мың теңге, оның ішінде:</w:t>
      </w:r>
    </w:p>
    <w:bookmarkEnd w:id="285"/>
    <w:bookmarkStart w:name="z32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86"/>
    <w:bookmarkStart w:name="z32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87"/>
    <w:bookmarkStart w:name="z32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3063мың теңге.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Қарағанды облысы Қарқаралы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2025-2027 жылдарға арналған Нығмет Нұрмақов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89"/>
    <w:bookmarkStart w:name="z33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53160 мың теңге, оның ішінде:</w:t>
      </w:r>
    </w:p>
    <w:bookmarkEnd w:id="290"/>
    <w:bookmarkStart w:name="z33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3410 мың теңге;</w:t>
      </w:r>
    </w:p>
    <w:bookmarkEnd w:id="291"/>
    <w:bookmarkStart w:name="z33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92"/>
    <w:bookmarkStart w:name="z33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93"/>
    <w:bookmarkStart w:name="z33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49750 мың теңге;</w:t>
      </w:r>
    </w:p>
    <w:bookmarkEnd w:id="294"/>
    <w:bookmarkStart w:name="z33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54338 мың теңге;</w:t>
      </w:r>
    </w:p>
    <w:bookmarkEnd w:id="295"/>
    <w:bookmarkStart w:name="z33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96"/>
    <w:bookmarkStart w:name="z33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7"/>
    <w:bookmarkStart w:name="z33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8"/>
    <w:bookmarkStart w:name="z33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99"/>
    <w:bookmarkStart w:name="z34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00"/>
    <w:bookmarkStart w:name="z34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1"/>
    <w:bookmarkStart w:name="z34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-1178 мың теңге;</w:t>
      </w:r>
    </w:p>
    <w:bookmarkEnd w:id="302"/>
    <w:bookmarkStart w:name="z34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1178 мың теңге, оның ішінде:</w:t>
      </w:r>
    </w:p>
    <w:bookmarkEnd w:id="303"/>
    <w:bookmarkStart w:name="z34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04"/>
    <w:bookmarkStart w:name="z34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05"/>
    <w:bookmarkStart w:name="z34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1178 мың теңге.</w:t>
      </w:r>
    </w:p>
    <w:bookmarkEnd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Қарағанды облысы Қарқаралы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2025-2027 жылдарға арналған Тәттімбет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58,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07"/>
    <w:bookmarkStart w:name="z34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57352 мың теңге, оның ішінде:</w:t>
      </w:r>
    </w:p>
    <w:bookmarkEnd w:id="308"/>
    <w:bookmarkStart w:name="z35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4232 мың теңге;</w:t>
      </w:r>
    </w:p>
    <w:bookmarkEnd w:id="309"/>
    <w:bookmarkStart w:name="z35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10"/>
    <w:bookmarkStart w:name="z35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11"/>
    <w:bookmarkStart w:name="z35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53120 мың теңге;</w:t>
      </w:r>
    </w:p>
    <w:bookmarkEnd w:id="312"/>
    <w:bookmarkStart w:name="z35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60204 мың теңге;</w:t>
      </w:r>
    </w:p>
    <w:bookmarkEnd w:id="313"/>
    <w:bookmarkStart w:name="z35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14"/>
    <w:bookmarkStart w:name="z35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15"/>
    <w:bookmarkStart w:name="z35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16"/>
    <w:bookmarkStart w:name="z35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17"/>
    <w:bookmarkStart w:name="z35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8"/>
    <w:bookmarkStart w:name="z36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19"/>
    <w:bookmarkStart w:name="z36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-2852 мың теңге;</w:t>
      </w:r>
    </w:p>
    <w:bookmarkEnd w:id="320"/>
    <w:bookmarkStart w:name="z36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2852 мың теңге, оның ішінде:</w:t>
      </w:r>
    </w:p>
    <w:bookmarkEnd w:id="321"/>
    <w:bookmarkStart w:name="z36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22"/>
    <w:bookmarkStart w:name="z36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2852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Қарағанды облысы Қарқаралы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2025-2027 жылдарға арналған Темірші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66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24"/>
    <w:bookmarkStart w:name="z36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56081 мың теңге, оның ішінде:</w:t>
      </w:r>
    </w:p>
    <w:bookmarkEnd w:id="325"/>
    <w:bookmarkStart w:name="z36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12085 мың теңге;</w:t>
      </w:r>
    </w:p>
    <w:bookmarkEnd w:id="326"/>
    <w:bookmarkStart w:name="z37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–206 мың теңге;</w:t>
      </w:r>
    </w:p>
    <w:bookmarkEnd w:id="327"/>
    <w:bookmarkStart w:name="z37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28"/>
    <w:bookmarkStart w:name="z37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43790 мың теңге;</w:t>
      </w:r>
    </w:p>
    <w:bookmarkEnd w:id="329"/>
    <w:bookmarkStart w:name="z37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75406 мың теңге;</w:t>
      </w:r>
    </w:p>
    <w:bookmarkEnd w:id="330"/>
    <w:bookmarkStart w:name="z37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31"/>
    <w:bookmarkStart w:name="z37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32"/>
    <w:bookmarkStart w:name="z37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33"/>
    <w:bookmarkStart w:name="z37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34"/>
    <w:bookmarkStart w:name="z37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35"/>
    <w:bookmarkStart w:name="z37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6"/>
    <w:bookmarkStart w:name="z38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-19325 мың теңге;</w:t>
      </w:r>
    </w:p>
    <w:bookmarkEnd w:id="337"/>
    <w:bookmarkStart w:name="z38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19325 мың теңге, оның ішінде:</w:t>
      </w:r>
    </w:p>
    <w:bookmarkEnd w:id="338"/>
    <w:bookmarkStart w:name="z38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Start w:name="z38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19325 мың теңге.</w:t>
      </w:r>
    </w:p>
    <w:bookmarkEnd w:id="3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Қарағанды облысы Қарқаралы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2025-2027 жылдарға арналған Шарықты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41"/>
    <w:bookmarkStart w:name="z38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62543 мың теңге, оның ішінде:</w:t>
      </w:r>
    </w:p>
    <w:bookmarkEnd w:id="342"/>
    <w:bookmarkStart w:name="z38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6540 мың теңге;</w:t>
      </w:r>
    </w:p>
    <w:bookmarkEnd w:id="343"/>
    <w:bookmarkStart w:name="z38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44"/>
    <w:bookmarkStart w:name="z39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45"/>
    <w:bookmarkStart w:name="z39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56003 мың теңге;</w:t>
      </w:r>
    </w:p>
    <w:bookmarkEnd w:id="346"/>
    <w:bookmarkStart w:name="z39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71622 мың теңге;</w:t>
      </w:r>
    </w:p>
    <w:bookmarkEnd w:id="347"/>
    <w:bookmarkStart w:name="z39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48"/>
    <w:bookmarkStart w:name="z39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49"/>
    <w:bookmarkStart w:name="z39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50"/>
    <w:bookmarkStart w:name="z39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51"/>
    <w:bookmarkStart w:name="z39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52"/>
    <w:bookmarkStart w:name="z39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53"/>
    <w:bookmarkStart w:name="z39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-9079 мың теңге;</w:t>
      </w:r>
    </w:p>
    <w:bookmarkEnd w:id="354"/>
    <w:bookmarkStart w:name="z40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9079 мың теңге, оның ішінде:</w:t>
      </w:r>
    </w:p>
    <w:bookmarkEnd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Start w:name="z40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56"/>
    <w:bookmarkStart w:name="z40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9079 мың теңге.</w:t>
      </w:r>
    </w:p>
    <w:bookmarkEnd w:id="3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Қарағанды облысы Қарқаралы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2025-2027 жылдарға арналған Угар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58"/>
    <w:bookmarkStart w:name="z40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46849 мың теңге, оның ішінде:</w:t>
      </w:r>
    </w:p>
    <w:bookmarkEnd w:id="359"/>
    <w:bookmarkStart w:name="z40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952 мың теңге;</w:t>
      </w:r>
    </w:p>
    <w:bookmarkEnd w:id="360"/>
    <w:bookmarkStart w:name="z40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61"/>
    <w:bookmarkStart w:name="z40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62"/>
    <w:bookmarkStart w:name="z41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45897 мың теңге;</w:t>
      </w:r>
    </w:p>
    <w:bookmarkEnd w:id="363"/>
    <w:bookmarkStart w:name="z41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46866 мың теңге;</w:t>
      </w:r>
    </w:p>
    <w:bookmarkEnd w:id="364"/>
    <w:bookmarkStart w:name="z41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65"/>
    <w:bookmarkStart w:name="z41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66"/>
    <w:bookmarkStart w:name="z41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67"/>
    <w:bookmarkStart w:name="z41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68"/>
    <w:bookmarkStart w:name="z41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69"/>
    <w:bookmarkStart w:name="z41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70"/>
    <w:bookmarkStart w:name="z41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 мың теңге;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 мың теңге, оның ішінде:</w:t>
      </w:r>
    </w:p>
    <w:bookmarkStart w:name="z42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72"/>
    <w:bookmarkStart w:name="z42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73"/>
    <w:bookmarkStart w:name="z42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 мың теңге.</w:t>
      </w:r>
    </w:p>
    <w:bookmarkEnd w:id="3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Қарағанды облысы Қарқаралы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2025-2027 жылдарға арналған Томар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2025жылға келесі көлемдерде бекітілсін:</w:t>
      </w:r>
    </w:p>
    <w:bookmarkEnd w:id="375"/>
    <w:bookmarkStart w:name="z42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38019 мың теңге, оның ішінде:</w:t>
      </w:r>
    </w:p>
    <w:bookmarkEnd w:id="376"/>
    <w:bookmarkStart w:name="z42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10073 мың теңге;</w:t>
      </w:r>
    </w:p>
    <w:bookmarkEnd w:id="377"/>
    <w:bookmarkStart w:name="z42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bookmarkEnd w:id="378"/>
    <w:bookmarkStart w:name="z42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79"/>
    <w:bookmarkStart w:name="z43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27696 мың теңге;</w:t>
      </w:r>
    </w:p>
    <w:bookmarkEnd w:id="380"/>
    <w:bookmarkStart w:name="z43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48778 мың теңге;</w:t>
      </w:r>
    </w:p>
    <w:bookmarkEnd w:id="381"/>
    <w:bookmarkStart w:name="z43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82"/>
    <w:bookmarkStart w:name="z43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83"/>
    <w:bookmarkStart w:name="z43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84"/>
    <w:bookmarkStart w:name="z43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85"/>
    <w:bookmarkStart w:name="z43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86"/>
    <w:bookmarkStart w:name="z65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87"/>
    <w:bookmarkStart w:name="z43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-10759 мың теңге;</w:t>
      </w:r>
    </w:p>
    <w:bookmarkEnd w:id="388"/>
    <w:bookmarkStart w:name="z43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10759 мың теңге, оның ішінде:</w:t>
      </w:r>
    </w:p>
    <w:bookmarkEnd w:id="389"/>
    <w:bookmarkStart w:name="z44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90"/>
    <w:bookmarkStart w:name="z44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91"/>
    <w:bookmarkStart w:name="z44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10759 мың теңге.</w:t>
      </w:r>
    </w:p>
    <w:bookmarkEnd w:id="3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2025-2027 жылдарға арналған Шарықты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93"/>
    <w:bookmarkStart w:name="z44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62543 мың теңге, оның ішінде:</w:t>
      </w:r>
    </w:p>
    <w:bookmarkEnd w:id="394"/>
    <w:bookmarkStart w:name="z44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6540 мың теңге;</w:t>
      </w:r>
    </w:p>
    <w:bookmarkEnd w:id="395"/>
    <w:bookmarkStart w:name="z44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96"/>
    <w:bookmarkStart w:name="z44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97"/>
    <w:bookmarkStart w:name="z44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56003 мың теңге;</w:t>
      </w:r>
    </w:p>
    <w:bookmarkEnd w:id="398"/>
    <w:bookmarkStart w:name="z45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62622 мың теңге;</w:t>
      </w:r>
    </w:p>
    <w:bookmarkEnd w:id="399"/>
    <w:bookmarkStart w:name="z45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00"/>
    <w:bookmarkStart w:name="z45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01"/>
    <w:bookmarkStart w:name="z45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02"/>
    <w:bookmarkStart w:name="z45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03"/>
    <w:bookmarkStart w:name="z65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04"/>
    <w:bookmarkStart w:name="z65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05"/>
    <w:bookmarkStart w:name="z65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 мың теңге;</w:t>
      </w:r>
    </w:p>
    <w:bookmarkEnd w:id="406"/>
    <w:bookmarkStart w:name="z65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 мың теңге, оның ішінде:</w:t>
      </w:r>
    </w:p>
    <w:bookmarkEnd w:id="407"/>
    <w:bookmarkStart w:name="z66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408"/>
    <w:bookmarkStart w:name="z66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409"/>
    <w:bookmarkStart w:name="z66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79 мың теңге.</w:t>
      </w:r>
    </w:p>
    <w:bookmarkEnd w:id="4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2025-2027 жылдарға арналған Угар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411"/>
    <w:bookmarkStart w:name="z66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44349 мың теңге, оның ішінде:</w:t>
      </w:r>
    </w:p>
    <w:bookmarkEnd w:id="412"/>
    <w:bookmarkStart w:name="z66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952 мың теңге;</w:t>
      </w:r>
    </w:p>
    <w:bookmarkEnd w:id="413"/>
    <w:bookmarkStart w:name="z66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4"/>
    <w:bookmarkStart w:name="z66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15"/>
    <w:bookmarkStart w:name="z66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43414 мың теңге;</w:t>
      </w:r>
    </w:p>
    <w:bookmarkEnd w:id="416"/>
    <w:bookmarkStart w:name="z66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44397 мың теңге;</w:t>
      </w:r>
    </w:p>
    <w:bookmarkEnd w:id="417"/>
    <w:bookmarkStart w:name="z66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18"/>
    <w:bookmarkStart w:name="z67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19"/>
    <w:bookmarkStart w:name="z67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20"/>
    <w:bookmarkStart w:name="z67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21"/>
    <w:bookmarkStart w:name="z67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22"/>
    <w:bookmarkStart w:name="z67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23"/>
    <w:bookmarkStart w:name="z67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 мың теңге;</w:t>
      </w:r>
    </w:p>
    <w:bookmarkEnd w:id="424"/>
    <w:bookmarkStart w:name="z67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 мың теңге, оның ішінде:</w:t>
      </w:r>
    </w:p>
    <w:bookmarkEnd w:id="425"/>
    <w:bookmarkStart w:name="z67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426"/>
    <w:bookmarkStart w:name="z67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427"/>
    <w:bookmarkStart w:name="z67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 мың теңге.</w:t>
      </w:r>
    </w:p>
    <w:bookmarkEnd w:id="4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2025 жылға арналған аудандық маңызы бар қала, кент, ауылдық округтердің бюджеттерінде аудандық бюджеттен берілетін субвенцияның көлемі 1033629 мың теңге сомасында қарастырылсын, оның ішінде:</w:t>
      </w:r>
    </w:p>
    <w:bookmarkEnd w:id="429"/>
    <w:bookmarkStart w:name="z45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Қарқаралы қаласына – 130017 мың теңге;</w:t>
      </w:r>
    </w:p>
    <w:bookmarkEnd w:id="430"/>
    <w:bookmarkStart w:name="z45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Қарағайлы кентіне – 78140 мың теңге;</w:t>
      </w:r>
    </w:p>
    <w:bookmarkEnd w:id="431"/>
    <w:bookmarkStart w:name="z45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Егіндібұлақ ауылдық округіне – 77545 мың теңге;</w:t>
      </w:r>
    </w:p>
    <w:bookmarkEnd w:id="432"/>
    <w:bookmarkStart w:name="z45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Қырғыз ауылдық округіне – 31333 мың теңге;</w:t>
      </w:r>
    </w:p>
    <w:bookmarkEnd w:id="433"/>
    <w:bookmarkStart w:name="z46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ауылдық округіне – 33992 мың теңге;</w:t>
      </w:r>
    </w:p>
    <w:bookmarkEnd w:id="434"/>
    <w:bookmarkStart w:name="z46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 Аманжолов ауылдық округіне – 31711 мың теңге;</w:t>
      </w:r>
    </w:p>
    <w:bookmarkEnd w:id="435"/>
    <w:bookmarkStart w:name="z46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Нұркен Әбдіров ауылдық округіне – 41998 мың теңге;</w:t>
      </w:r>
    </w:p>
    <w:bookmarkEnd w:id="436"/>
    <w:bookmarkStart w:name="z46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Балқантау ауылдық округіне – 39785 мың теңге;</w:t>
      </w:r>
    </w:p>
    <w:bookmarkEnd w:id="437"/>
    <w:bookmarkStart w:name="z46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Бақты ауылдық округіне – 14753 мың теңге;</w:t>
      </w:r>
    </w:p>
    <w:bookmarkEnd w:id="438"/>
    <w:bookmarkStart w:name="z46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Бесоба ауылдық округіне – 38123 мың теңге;</w:t>
      </w:r>
    </w:p>
    <w:bookmarkEnd w:id="439"/>
    <w:bookmarkStart w:name="z46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Жаңатоған ауылдық округіне – 28283 мың теңге;</w:t>
      </w:r>
    </w:p>
    <w:bookmarkEnd w:id="440"/>
    <w:bookmarkStart w:name="z46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Ынталы ауылдық округіне – 30438 мың теңге;</w:t>
      </w:r>
    </w:p>
    <w:bookmarkEnd w:id="441"/>
    <w:bookmarkStart w:name="z46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Қаракөл ауылдық округіне – 30944 мың теңге;</w:t>
      </w:r>
    </w:p>
    <w:bookmarkEnd w:id="442"/>
    <w:bookmarkStart w:name="z46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Қайнарбұлақ ауылдық округіне – 43806 мың теңге;</w:t>
      </w:r>
    </w:p>
    <w:bookmarkEnd w:id="443"/>
    <w:bookmarkStart w:name="z47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Қоянды ауылдық округіне – 34968 мың теңге;</w:t>
      </w:r>
    </w:p>
    <w:bookmarkEnd w:id="444"/>
    <w:bookmarkStart w:name="z47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Қаршығалы ауылдық округіне – 39342 мың теңге;</w:t>
      </w:r>
    </w:p>
    <w:bookmarkEnd w:id="445"/>
    <w:bookmarkStart w:name="z47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Мартбек Мамыраев ауылдық округіне – 35293 мың теңге;</w:t>
      </w:r>
    </w:p>
    <w:bookmarkEnd w:id="446"/>
    <w:bookmarkStart w:name="z47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Мәди ауылдық округіне – 32679 мың теңге;</w:t>
      </w:r>
    </w:p>
    <w:bookmarkEnd w:id="447"/>
    <w:bookmarkStart w:name="z47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Нығмет Нұрмақов атындағы ауылдық округіне – 35264 мың теңге;</w:t>
      </w:r>
    </w:p>
    <w:bookmarkEnd w:id="448"/>
    <w:bookmarkStart w:name="z47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Тәттімбет ауылдық округіне – 37778 мың теңге;</w:t>
      </w:r>
    </w:p>
    <w:bookmarkEnd w:id="449"/>
    <w:bookmarkStart w:name="z47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Тегісшілдік ауылдық округіне – 36081 мың теңге;</w:t>
      </w:r>
    </w:p>
    <w:bookmarkEnd w:id="450"/>
    <w:bookmarkStart w:name="z47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Темірші ауылдық округіне – 30635 мың теңге;</w:t>
      </w:r>
    </w:p>
    <w:bookmarkEnd w:id="451"/>
    <w:bookmarkStart w:name="z47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Томар ауылдық округіне – 25253 мың теңге;</w:t>
      </w:r>
    </w:p>
    <w:bookmarkEnd w:id="452"/>
    <w:bookmarkStart w:name="z47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Шарықты ауылдық округіне – 36504 мың теңге;</w:t>
      </w:r>
    </w:p>
    <w:bookmarkEnd w:id="453"/>
    <w:bookmarkStart w:name="z48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Угар ауылдық округіне – 38964 мың теңге.</w:t>
      </w:r>
    </w:p>
    <w:bookmarkEnd w:id="454"/>
    <w:bookmarkStart w:name="z48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2025 жылға арналған аудандық маңызы бар қала, кент, ауылдық округтер бюджеттерінің құрамында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76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455"/>
    <w:bookmarkStart w:name="z48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Осы шешім 2025 жылдың 1 қаңтарынан бастап қолданысқа енгізіледі.</w:t>
      </w:r>
    </w:p>
    <w:bookmarkEnd w:id="4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85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Қарқаралы қаласының бюджеті</w:t>
      </w:r>
    </w:p>
    <w:bookmarkEnd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Қарқаралы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487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Қарқаралы қаласының бюджеті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489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2027жылға арналған Қарқаралы қаласының бюджеті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 4 қосымша</w:t>
            </w:r>
          </w:p>
        </w:tc>
      </w:tr>
    </w:tbl>
    <w:bookmarkStart w:name="z491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Қарағайлы кентінің бюджеті</w:t>
      </w:r>
    </w:p>
    <w:bookmarkEnd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Қарқаралы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493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2026жылға арналған Қарағайлы кентінің бюджеті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495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Қарағайлы кентінің бюджеті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497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Егіндібұлақ ауылдық округінің бюджеті</w:t>
      </w:r>
    </w:p>
    <w:bookmarkEnd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499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Егіндібұлақ ауылдық округінің бюджеті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501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Егіндібұлақ ауылдық округінің бюджеті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503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Қырғыз ауылдық округінің бюджеті</w:t>
      </w:r>
    </w:p>
    <w:bookmarkEnd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Қарағанды облысы Қарқаралы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505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Қырғыз ауылдық округінің бюджеті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bookmarkStart w:name="z507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Қырғыз ауылдық округінің бюджеті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509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Абай ауылдық округінің бюджеті</w:t>
      </w:r>
    </w:p>
    <w:bookmarkEnd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Қарағанды облысы Қарқаралы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</w:tbl>
    <w:bookmarkStart w:name="z511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Абай ауылдық округінің бюджеті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</w:tbl>
    <w:bookmarkStart w:name="z513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Абай ауылдық округінің бюджеті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517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Қасым Аманжолов ауылдық округінің бюджеті</w:t>
      </w:r>
    </w:p>
    <w:bookmarkEnd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Қарағанды облысы Қарқаралы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</w:tbl>
    <w:bookmarkStart w:name="z519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Қасым Аманжолов ауылдық округінің бюджеті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</w:tbl>
    <w:bookmarkStart w:name="z521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Қасым Аманжолов ауылдық округінің бюджеті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523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Нұркен Әбдіров ауылдық округінің бюджеті</w:t>
      </w:r>
    </w:p>
    <w:bookmarkEnd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Қарағанды облысы Қарқаралы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</w:tbl>
    <w:bookmarkStart w:name="z525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Нұркен Әбдіров ауылдық округінің бюджеті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</w:tbl>
    <w:bookmarkStart w:name="z527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Нұркен Әбдіров ауылдық округінің бюджеті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529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Балқантау ауылдық округінің бюджеті</w:t>
      </w:r>
    </w:p>
    <w:bookmarkEnd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Қарағанды облысы Қарқаралы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</w:tbl>
    <w:bookmarkStart w:name="z531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Балқантау ауылдық округінің бюджеті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қосымша</w:t>
            </w:r>
          </w:p>
        </w:tc>
      </w:tr>
    </w:tbl>
    <w:bookmarkStart w:name="z533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Балқантау ауылдық округінің бюджеті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535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Бақты ауылдық округінің бюджеті</w:t>
      </w:r>
    </w:p>
    <w:bookmarkEnd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Қарағанды облысы Қарқаралы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 қосымша</w:t>
            </w:r>
          </w:p>
        </w:tc>
      </w:tr>
    </w:tbl>
    <w:bookmarkStart w:name="z537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Бақты ауылдық округінің бюджеті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 қосымша</w:t>
            </w:r>
          </w:p>
        </w:tc>
      </w:tr>
    </w:tbl>
    <w:bookmarkStart w:name="z539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Бақты ауылдық округінің бюджеті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541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Бесоба ауылдық округінің бюджеті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Қарағанды облысы Қарқаралы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 қосымша</w:t>
            </w:r>
          </w:p>
        </w:tc>
      </w:tr>
    </w:tbl>
    <w:bookmarkStart w:name="z543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Бесоба ауылдық округінің бюджеті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 қосымша</w:t>
            </w:r>
          </w:p>
        </w:tc>
      </w:tr>
    </w:tbl>
    <w:bookmarkStart w:name="z545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Бесоба ауылдық округінің бюджеті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547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Жаңатоған ауылдық округінің бюджеті</w:t>
      </w:r>
    </w:p>
    <w:bookmarkEnd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 қосымша</w:t>
            </w:r>
          </w:p>
        </w:tc>
      </w:tr>
    </w:tbl>
    <w:bookmarkStart w:name="z549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Жаңатоған ауылдық округінің бюджеті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 қосымша</w:t>
            </w:r>
          </w:p>
        </w:tc>
      </w:tr>
    </w:tbl>
    <w:bookmarkStart w:name="z551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2027жылға арналған Жаңатоған ауылдық округінің бюджеті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553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Ынталы ауылдық округінің бюджеті</w:t>
      </w:r>
    </w:p>
    <w:bookmarkEnd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Қарағанды облысы Қарқаралы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 қосымша</w:t>
            </w:r>
          </w:p>
        </w:tc>
      </w:tr>
    </w:tbl>
    <w:bookmarkStart w:name="z555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Ынталы ауылдық округінің бюджеті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 қосымша</w:t>
            </w:r>
          </w:p>
        </w:tc>
      </w:tr>
    </w:tbl>
    <w:bookmarkStart w:name="z557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Ынталы ауылдық округінің бюджеті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559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Қаракөл ауылдық округінің бюджеті</w:t>
      </w:r>
    </w:p>
    <w:bookmarkEnd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Қарағанды облысы Қарқаралы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38 қосымша</w:t>
            </w:r>
          </w:p>
        </w:tc>
      </w:tr>
    </w:tbl>
    <w:bookmarkStart w:name="z561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Қаракөл ауылдық округінің бюджеті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 қосымша</w:t>
            </w:r>
          </w:p>
        </w:tc>
      </w:tr>
    </w:tbl>
    <w:bookmarkStart w:name="z563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2027жылға арналған Қаракөл ауылдық округінің бюджеті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565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Қайнарбұлақ ауылдық округінің бюджеті</w:t>
      </w:r>
    </w:p>
    <w:bookmarkEnd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Қарағанды облысы Қарқаралы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41 қосымша</w:t>
            </w:r>
          </w:p>
        </w:tc>
      </w:tr>
    </w:tbl>
    <w:bookmarkStart w:name="z567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Қайнарбұлақ ауылдық округінің бюджеті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42 қосымша</w:t>
            </w:r>
          </w:p>
        </w:tc>
      </w:tr>
    </w:tbl>
    <w:bookmarkStart w:name="z569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Қайнарбұлақ ауылдық округінің бюджеті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571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Қоянды ауылдық округінің бюджеті</w:t>
      </w:r>
    </w:p>
    <w:bookmarkEnd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Қарағанды облысы Қарқаралы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44 қосымша</w:t>
            </w:r>
          </w:p>
        </w:tc>
      </w:tr>
    </w:tbl>
    <w:bookmarkStart w:name="z573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Қоянды ауылдық округінің бюджеті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45 қосымша</w:t>
            </w:r>
          </w:p>
        </w:tc>
      </w:tr>
    </w:tbl>
    <w:bookmarkStart w:name="z576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Қоянды ауылдық округінің бюджеті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 қосымша</w:t>
            </w:r>
          </w:p>
        </w:tc>
      </w:tr>
    </w:tbl>
    <w:bookmarkStart w:name="z578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Қаршығалы ауылдық округінің бюджеті</w:t>
      </w:r>
    </w:p>
    <w:bookmarkEnd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Қарағанды облысы Қарқаралы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13382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47 қосымша</w:t>
            </w:r>
          </w:p>
        </w:tc>
      </w:tr>
    </w:tbl>
    <w:bookmarkStart w:name="z580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Қаршығалы ауылдық округінің бюджеті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48 қосымша</w:t>
            </w:r>
          </w:p>
        </w:tc>
      </w:tr>
    </w:tbl>
    <w:bookmarkStart w:name="z582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Қаршығалы ауылдық округінің бюджеті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49 қосымша</w:t>
            </w:r>
          </w:p>
        </w:tc>
      </w:tr>
    </w:tbl>
    <w:bookmarkStart w:name="z584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Мартбек Мамыраев ауылдық округінің бюджеті</w:t>
      </w:r>
    </w:p>
    <w:bookmarkEnd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Қарағанды облысы Қарқаралы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50 қосымша</w:t>
            </w:r>
          </w:p>
        </w:tc>
      </w:tr>
    </w:tbl>
    <w:bookmarkStart w:name="z586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Мартбек Мамыраев ауылдық округінің бюджеті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51 қосымша</w:t>
            </w:r>
          </w:p>
        </w:tc>
      </w:tr>
    </w:tbl>
    <w:bookmarkStart w:name="z588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Мартбек Мамыраев ауылдық округінің бюджеті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52 қосымша</w:t>
            </w:r>
          </w:p>
        </w:tc>
      </w:tr>
    </w:tbl>
    <w:bookmarkStart w:name="z590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Мәди ауылдық округінің бюджеті</w:t>
      </w:r>
    </w:p>
    <w:bookmarkEnd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Қарағанды облысы Қарқаралы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53 қосымша</w:t>
            </w:r>
          </w:p>
        </w:tc>
      </w:tr>
    </w:tbl>
    <w:bookmarkStart w:name="z592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Мәди ауылдық округінің бюджеті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54 қосымша</w:t>
            </w:r>
          </w:p>
        </w:tc>
      </w:tr>
    </w:tbl>
    <w:bookmarkStart w:name="z594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Мәди ауылдық округінің бюджеті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55 қосымша</w:t>
            </w:r>
          </w:p>
        </w:tc>
      </w:tr>
    </w:tbl>
    <w:bookmarkStart w:name="z596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Нығмет Нұрмақов атындағы ауылдық округінің бюджеті</w:t>
      </w:r>
    </w:p>
    <w:bookmarkEnd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- Қарағанды облысы Қарқаралы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56 қосымша</w:t>
            </w:r>
          </w:p>
        </w:tc>
      </w:tr>
    </w:tbl>
    <w:bookmarkStart w:name="z598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Нығмет Нұрмақов атындағы ауылдық округінің бюджеті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57 қосымша</w:t>
            </w:r>
          </w:p>
        </w:tc>
      </w:tr>
    </w:tbl>
    <w:bookmarkStart w:name="z600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Нығмет Нұрмақов атындағы ауылдық округінің бюджеті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58 қосымша</w:t>
            </w:r>
          </w:p>
        </w:tc>
      </w:tr>
    </w:tbl>
    <w:bookmarkStart w:name="z602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Тәттімбет ауылдық округінің бюджеті</w:t>
      </w:r>
    </w:p>
    <w:bookmarkEnd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58-қосымша жаңа редакцияда - Қарағанды облысы Қарқаралы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59 қосымша</w:t>
            </w:r>
          </w:p>
        </w:tc>
      </w:tr>
    </w:tbl>
    <w:bookmarkStart w:name="z604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Тәттімбет ауылдық округінің бюджеті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60 қосымша</w:t>
            </w:r>
          </w:p>
        </w:tc>
      </w:tr>
    </w:tbl>
    <w:bookmarkStart w:name="z606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Тәттімбет ауылдық округінің бюджеті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61 қосымша</w:t>
            </w:r>
          </w:p>
        </w:tc>
      </w:tr>
    </w:tbl>
    <w:bookmarkStart w:name="z608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Тегісшілдік ауылдық округінің бюджеті</w:t>
      </w:r>
    </w:p>
    <w:bookmarkEnd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61-қосымша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62 қосымша</w:t>
            </w:r>
          </w:p>
        </w:tc>
      </w:tr>
    </w:tbl>
    <w:bookmarkStart w:name="z610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Тегісшілдік ауылдық округінің бюджеті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63 қосымша</w:t>
            </w:r>
          </w:p>
        </w:tc>
      </w:tr>
    </w:tbl>
    <w:bookmarkStart w:name="z612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Тегісшілдік ауылдық округінің бюджеті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64 қосымша</w:t>
            </w:r>
          </w:p>
        </w:tc>
      </w:tr>
    </w:tbl>
    <w:bookmarkStart w:name="z614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Темірші ауылдық округінің бюджеті</w:t>
      </w:r>
    </w:p>
    <w:bookmarkEnd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64-қосымша жаңа редакцияда - Қарағанды облысы Қарқаралы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65 қосымша</w:t>
            </w:r>
          </w:p>
        </w:tc>
      </w:tr>
    </w:tbl>
    <w:bookmarkStart w:name="z616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Темірші ауылдық округінің бюджеті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66 қосымша</w:t>
            </w:r>
          </w:p>
        </w:tc>
      </w:tr>
    </w:tbl>
    <w:bookmarkStart w:name="z618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Темірші ауылдық округінің бюджеті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67 қосымша</w:t>
            </w:r>
          </w:p>
        </w:tc>
      </w:tr>
    </w:tbl>
    <w:bookmarkStart w:name="z620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Томар ауылдық округінің бюджеті</w:t>
      </w:r>
    </w:p>
    <w:bookmarkEnd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67-қосымша жаңа редакцияда - Қарағанды облысы Қарқаралы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10759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68 қосымша</w:t>
            </w:r>
          </w:p>
        </w:tc>
      </w:tr>
    </w:tbl>
    <w:bookmarkStart w:name="z622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Томар ауылдық округінің бюджеті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69 қосымша</w:t>
            </w:r>
          </w:p>
        </w:tc>
      </w:tr>
    </w:tbl>
    <w:bookmarkStart w:name="z624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Томар ауылдық округінің бюджеті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70 қосымша</w:t>
            </w:r>
          </w:p>
        </w:tc>
      </w:tr>
    </w:tbl>
    <w:bookmarkStart w:name="z626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Шарықты ауылдық округінің бюджеті</w:t>
      </w:r>
    </w:p>
    <w:bookmarkEnd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70-қосымша жаңа редакцияда - Қарағанды облысы Қарқаралы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71 қосымша</w:t>
            </w:r>
          </w:p>
        </w:tc>
      </w:tr>
    </w:tbl>
    <w:bookmarkStart w:name="z628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Шарықты ауылдық округінің бюджеті</w:t>
      </w:r>
    </w:p>
    <w:bookmarkEnd w:id="5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72 қосымша</w:t>
            </w:r>
          </w:p>
        </w:tc>
      </w:tr>
    </w:tbl>
    <w:bookmarkStart w:name="z630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Шарықты ауылдық округінің бюджеті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73 қосымша</w:t>
            </w:r>
          </w:p>
        </w:tc>
      </w:tr>
    </w:tbl>
    <w:bookmarkStart w:name="z632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Угар ауылдық округінің бюджеті</w:t>
      </w:r>
    </w:p>
    <w:bookmarkEnd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73-қосымша жаңа редакцияда - Қарағанды облысы Қарқаралы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74 қосымша</w:t>
            </w:r>
          </w:p>
        </w:tc>
      </w:tr>
    </w:tbl>
    <w:bookmarkStart w:name="z634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Угар ауылдық округінің бюджеті</w:t>
      </w:r>
    </w:p>
    <w:bookmarkEnd w:id="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75 қосымша</w:t>
            </w:r>
          </w:p>
        </w:tc>
      </w:tr>
    </w:tbl>
    <w:bookmarkStart w:name="z636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Угар ауылдық округінің бюджеті</w:t>
      </w:r>
    </w:p>
    <w:bookmarkEnd w:id="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76 қосымша</w:t>
            </w:r>
          </w:p>
        </w:tc>
      </w:tr>
    </w:tbl>
    <w:bookmarkStart w:name="z638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76-қосымша жаңа редакцияда - Қарағанды облысы Қарқаралы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VIII-39/300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Аманжолов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Нұркен Әбдіров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Балқантау ауылдық округі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ауылдық округі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Қаршығалы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 Нұрмақов атындағы ауылдық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Темірші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Шарықты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