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5399" w14:textId="44c5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"Жана Мыс"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29 сәуірдегі № 105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"Жана Мыс" жауапкершілігі шектеулі серіктестігіне, Қарқаралы ауданы, Темірші ауылдық округі жерінде қатты пайдалы қазбаларды барлау операцияларын жүргізу мақсатында, жалпы көлемі – 14991,8712 га меншік иелері мен жер пайдаланушылардан жер учаскелерін алып қоймай, 2030 жылдың 19 қаңтарына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"Жана Мыс"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"29" сәуірдегі</w:t>
            </w:r>
            <w:r>
              <w:br/>
            </w:r>
            <w:r>
              <w:rPr>
                <w:rFonts w:ascii="Times New Roman"/>
                <w:b w:val="false"/>
                <w:i w:val="false"/>
                <w:color w:val="000000"/>
                <w:sz w:val="20"/>
              </w:rPr>
              <w:t>№ 105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"Жана Мыс"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14991,8712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14991,8712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