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b276" w14:textId="25fb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желтоқсандағы № 35-140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Сарқан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8 159 755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1 658 177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167 018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43 256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6 291 304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11 286 386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72 782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117 960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45 178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-3 199 413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3 199 413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2 577 435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45 178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667 156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11.06.2025 </w:t>
      </w:r>
      <w:r>
        <w:rPr>
          <w:rFonts w:ascii="Times New Roman"/>
          <w:b w:val="false"/>
          <w:i w:val="false"/>
          <w:color w:val="000000"/>
          <w:sz w:val="28"/>
        </w:rPr>
        <w:t>№ 43-169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 көлемдері 291 326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6077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27 645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– 34 993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Бакалы ауылдық округіне – 14 029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– 28 261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– 14 972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– 30 322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– 17 898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– 32 160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– 35 252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– 22 487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– 27 230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2025 жылға арналған резерві 40743 мың теңге сомасында бекітілсін.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11.06.2025 </w:t>
      </w:r>
      <w:r>
        <w:rPr>
          <w:rFonts w:ascii="Times New Roman"/>
          <w:b w:val="false"/>
          <w:i w:val="false"/>
          <w:color w:val="ff0000"/>
          <w:sz w:val="28"/>
        </w:rPr>
        <w:t>№ 43-169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 35-140 шешіміне 3-қосымша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