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069d" w14:textId="45c0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2024 жылғы 27 желтоқсандағы № 46-198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10 002 817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434 531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236 145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47 000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9 285 141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10 877 115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166 898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282 311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115 413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1 041 196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1 041 196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1 160 723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128 685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Ақсу аудандық мәслихатының 09.06.2025 </w:t>
      </w:r>
      <w:r>
        <w:rPr>
          <w:rFonts w:ascii="Times New Roman"/>
          <w:b w:val="false"/>
          <w:i w:val="false"/>
          <w:color w:val="000000"/>
          <w:sz w:val="28"/>
        </w:rPr>
        <w:t>№ 54-237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аудандық бюджеттен ауылдық округтердің бюджеттеріне берілетін бюджеттік субвенциялардың көлемдері 531 491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округіне 36 619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 ауылдық округіне 31 081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 ауылдық округіне 30 037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Егінсу ауылдық округіне 30 797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 ауылдық округіне 32 433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Жаңалық ауылдық округіне 35 500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ауылдық округіне 25 498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ауылдық округіне 27 552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Қаракөз ауылдық округіне 35 492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35 272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Қарашілік ауылдық округіне 33 935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Көшкентал ауылдық округіне 29 960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округіне 28 386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 ауылдық округіне 25 243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Молалы ауылдық округіне 32 229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Ойтоған ауылдық округіне 30 642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Суықсай ауылдық округіне 30 815 мың теңге.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2025 жылға арналған резерві 18 845 мың теңге сомасында бекітілсін.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жалпы сипаттағы мемлекеттiк қызметтеріне және тұрғын үй-коммуналдық шаруашылыққа берілетін 342 529 мың теңге сомасында ағымдағы нысаналы трансферттер көзделгені ескерілсін.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Ақсу ауданы әкімдігінің қаулысы негізінде айқындалады.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"27" желтоқсандағы № 46-198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Ақсу аудандық мәслихатының 09.06.2025 </w:t>
      </w:r>
      <w:r>
        <w:rPr>
          <w:rFonts w:ascii="Times New Roman"/>
          <w:b w:val="false"/>
          <w:i w:val="false"/>
          <w:color w:val="ff0000"/>
          <w:sz w:val="28"/>
        </w:rPr>
        <w:t>№ 54-237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10 002 817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434 531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283 080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9 285 141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9 285 141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 есебінен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 есебінен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"27" желтоқсандағы № 46-198 шешіміне 2-қосымша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"27" желтоқсандағы № 46-198 шешіміне 3-қосымша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