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8536" w14:textId="583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Меркі ауданы ауылдық округтерінің бюджеттері туралы" Меркі аудандық мәслихатының 2023 жылғы 25 желтоқсандағы № 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12 желтоқсандағы № 35-2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6-бабына және "2024-2026 жылдарға арналған аудандық бюджет туралы" аудан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аудан мәслихатының 2024 жылдың 09 желтоқсандағы № 34-2 шешіміне сәйкес аудандық мәслихат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Меркі ауданы ауылдық округтерінің бюджеттері туралы" аудандық мәслихат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2024-2026 жылдарға бюджеті тиісінше осы шешімнің 1-қосымшаға сәйкес, оның ішінде 2024 жылға келесіндей көлемдерде бекітілсін: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552459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34305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517854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589288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- 36829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36829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- 36829 мың теңге.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2024-2026 жылдарға бюджеті тиісінше осы шешімнің 2-қосымшаға сәйкес, оның ішінде 2024 жылға келесіндей көлемдерде бекітілсін: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-551786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83943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–467643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–557414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-5628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5628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қалдықтары-5628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2024-2026 жылдарға бюджеті тиісінше осы шешімнің 3-қосымшаға сәйкес, оның ішінде 2024 жылға келесіндей көлемдерде бекітілсін: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422596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217602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–202414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–467599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- 45003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–45003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- 45003 мың теңге.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2024-2026 жылдарға бюджеті тиісінше осы шешімнің 4-қосымшаға сәйкес, оның ішінде 2024 жылға келесіндей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-336298 мың теңге, оның ішінде: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–110883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8230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–217185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–390298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- 54000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54000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- 54000 мың теңге.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2024-2026 жылдарға бюджеті тиісінше осы шешімнің 5-қосымшаға сәйкес, оның ішінде 2024 жылға келесіндей көлемдерде бекітілсін: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336137 мың теңге, оның ішінде: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66010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–270087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–345675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-9538 мың теңге;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9538 мың теңге;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-0 мың теңге;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қалдықтары- 9538 мың теңге.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2024-2026 жылдарға бюджеті тиісінше осы шешімнің 6-қосымшаға сәйкес, оның ішінде 2024 жылға келесіндей көлемдерде бекітілсін: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237153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29085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–1775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–206293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–274244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- 37091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37091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қалдықтары-37091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2024-2026 жылдарға бюджеті тиісінше осы шешімнің 7-қосымшаға сәйкес, оның ішінде 2024 жылға келесіндей көлемдерде бекітілсін: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355314 мың теңге, оның ішінде: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340184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357314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- - 2000 мың теңге;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2000 мың теңге;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қалдықтары-2000 мың теңге.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2024-2026 жылдарға бюджеті тиісінше осы шешімнің 8-қосымшаға сәйкес, оның ішінде 2024 жылға келесіндей көлемдерде бекітілсін: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-135123 мың теңге, оның ішінде: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18135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–116608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–139281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- 4158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–4158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қалдықтары-4158 мың теңге.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2024-2026 жылдарға бюджеті тиісінше осы шешімнің 9-қосымшаға сәйкес, оның ішінде 2024 жылға келесіндей көлемдерде бекітілсін:</w:t>
      </w:r>
    </w:p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85029 мың теңге, оның ішінде: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12135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72859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85117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-88 мың теңге;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88 мың теңге;</w:t>
      </w:r>
    </w:p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 мың теңге.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1-10.Жанатоған ауылдық округінің 2024-2026 жылдарға бюджеті тиісінше осы шешімнің 10-қосымшаға сәйкес, оның ішінде 2024 жылға келесіндей көлемдерде бекітілсін: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132639 мың теңге, оның ішінде: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18903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–113736 мың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134747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-2108 мың теңге;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2108 мың теңге;</w:t>
      </w:r>
    </w:p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қалдықтары-2108 мың теңге.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2024-2026 жылдарға бюджеті тиісінше осы шешімнің 11-қосымшаға сәйкес, оның ішінде 2024 жылға келесіндей көлемдерде бекітілсін: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115188 мың теңге, оның ішінде: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49785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3135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62268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132861 мың теңге;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-17673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17673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- 17673 мың теңге.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2024-2026 жылдарға бюджеті тиісінше осы шешімнің 12-қосымшаға сәйкес, оның ішінде 2024 жылға келесіндей көлемдерде бекітілсін: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318215 мың теңге, оның ішінде: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205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308970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319131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-916 мың теңге;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916 мың теңге;</w:t>
      </w:r>
    </w:p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қалдықтары-916 мың теңге.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2024-2026 жылдарға бюджеті тиісінше осы шешімнің 13-қосымшаға сәйкес, оның ішінде 2024 жылға келесіндей көлемдерде бекітілсін: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72262 мың теңге, оның ішінде: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10056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62206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181544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-109282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109282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қалдықтары-109282 мың теңге.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2024-2026 жылдарға бюджеті тиісінше осы шешімнің 14-қосымшаға сәйкес, оның ішінде 2024 жылға келесіндей көлемдерде бекітілсін: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73643 мың теңге, оның ішінде: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7020 мың теңге;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–66623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74817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-1174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1174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қалдықтары-1174 мың теңге";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1,2,3,4,5,6,7,8,9,10,11,12,13,14 қосымшалары осы шешімнің 1,2,3,4,5,6,7,8,9,10,11,12,13,14 қосымшаларына сәйкес жаңа редакцияда жазылсын.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 қосымша</w:t>
            </w:r>
          </w:p>
        </w:tc>
      </w:tr>
    </w:tbl>
    <w:bookmarkStart w:name="z26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2 қосымша</w:t>
            </w:r>
          </w:p>
        </w:tc>
      </w:tr>
    </w:tbl>
    <w:bookmarkStart w:name="z27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3 қосымша</w:t>
            </w:r>
          </w:p>
        </w:tc>
      </w:tr>
    </w:tbl>
    <w:bookmarkStart w:name="z27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 шешіміне 4 қосымша</w:t>
            </w:r>
          </w:p>
        </w:tc>
      </w:tr>
    </w:tbl>
    <w:bookmarkStart w:name="z27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5 қосымша</w:t>
            </w:r>
          </w:p>
        </w:tc>
      </w:tr>
    </w:tbl>
    <w:bookmarkStart w:name="z28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6 қосымша</w:t>
            </w:r>
          </w:p>
        </w:tc>
      </w:tr>
    </w:tbl>
    <w:bookmarkStart w:name="z28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Т.Рысқұлов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7 қосымша</w:t>
            </w:r>
          </w:p>
        </w:tc>
      </w:tr>
    </w:tbl>
    <w:bookmarkStart w:name="z29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8 қосымша</w:t>
            </w:r>
          </w:p>
        </w:tc>
      </w:tr>
    </w:tbl>
    <w:bookmarkStart w:name="z29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9 қосымша</w:t>
            </w:r>
          </w:p>
        </w:tc>
      </w:tr>
    </w:tbl>
    <w:bookmarkStart w:name="z29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10 қосымша</w:t>
            </w:r>
          </w:p>
        </w:tc>
      </w:tr>
    </w:tbl>
    <w:bookmarkStart w:name="z30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11 қосымша</w:t>
            </w:r>
          </w:p>
        </w:tc>
      </w:tr>
    </w:tbl>
    <w:bookmarkStart w:name="z30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Андас-Батыр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12 қосымша</w:t>
            </w:r>
          </w:p>
        </w:tc>
      </w:tr>
    </w:tbl>
    <w:bookmarkStart w:name="z31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13 қосымша</w:t>
            </w:r>
          </w:p>
        </w:tc>
      </w:tr>
    </w:tbl>
    <w:bookmarkStart w:name="z31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шешіміне 14 қосымша</w:t>
            </w:r>
          </w:p>
        </w:tc>
      </w:tr>
    </w:tbl>
    <w:bookmarkStart w:name="z31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