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ea15" w14:textId="febe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аудандық мәслихатының 2023 жылғы 28 желтоқсандағы №15-2 "2024-2026 жылдарға арналған Жуалы ауданы Бауыржан Момышұлы ауылы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2024 жылғы 24 мамырдағы № 22-2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 аудандық мәслихаты ШЕШІМ ҚАБЫЛДАДЫ: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Жуалы ауданы Бауыржан Момышұлы ауылы және ауылдық округтерінің бюджеттері туралы" шешіміне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Жуалы ауданы Бауыржан Момышұлы ауылы және ауылдық округтерінің бюджеттері тиісінше 1, 2, 3, 4, 5, 6, 7, 8, 9, 10, 11, 12, 13 және 14-қосымшаларға сәйкес, оның ішінде 2024 жылға мынадай көлемдерде бекітілсін: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Бауыржан Момышұлы ауылы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572 827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102 830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469 897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576 332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3 505 мың теңге.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Ақтөбе ауылдық округі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52 178 мың теңге, оның ішінде: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9 154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42 987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52 650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472 мың теңге.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Ақсай ауылдық округі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161 611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19 779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- 39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141 793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162 662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1 051 мың теңге.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Боралдай ауылдық округі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156 499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10 577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145 883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157 243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744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Билікөл ауылдық округі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100 709 мың теңге, оның ішінде: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6 478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94 192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123 148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22 439 мың теңге.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Жетітөбе ауылдық округі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125 803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20 259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105 505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130 497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4 694 мың теңге.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Көкбастау ауылдық округі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127 301 мың теңге, оның ішінде: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14 453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112 809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128 567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1 266 мың теңге.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Күреңбел ауылдық округі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97 149 мың теңге, оның ішінде: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9 993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87 117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92 277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128 мың теңге.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Қарасаз ауылдық округі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117 969 мың теңге, оның ішінде: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18 679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99 250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118 795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826 мың теңге.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Қошқарата ауылдық округі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107 139 мың теңге, оның ішінде: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6 484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100 625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107 376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237 мың теңге.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Қызыларық ауылдық округі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95 756 мың теңге, оның ішінде: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10 829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84 888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96 174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418 мың теңге.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Мыңбұлақ ауылдық округі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225 631 мың теңге, оның ішінде: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21 354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204 238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233 154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7 523 мың теңге.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Нұрлыкент ауылдық округі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266 097 мың теңге, оның ішінде: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17 278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248 814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266 976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879 мың теңге.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Шақпақ ауылдық округі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239 696 мың теңге, оның ішінде: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20 378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219 273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240 471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775 мың теңге.".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1-қосымша</w:t>
            </w:r>
          </w:p>
        </w:tc>
      </w:tr>
    </w:tbl>
    <w:bookmarkStart w:name="z27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2024 жылға арналған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2-қосымша</w:t>
            </w:r>
          </w:p>
        </w:tc>
      </w:tr>
    </w:tbl>
    <w:bookmarkStart w:name="z28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2024 жылға арналған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3-қосымша</w:t>
            </w:r>
          </w:p>
        </w:tc>
      </w:tr>
    </w:tbl>
    <w:bookmarkStart w:name="z28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2024 жылға арналған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4 қосымша</w:t>
            </w:r>
          </w:p>
        </w:tc>
      </w:tr>
    </w:tbl>
    <w:bookmarkStart w:name="z29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2024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5-қосымша</w:t>
            </w:r>
          </w:p>
        </w:tc>
      </w:tr>
    </w:tbl>
    <w:bookmarkStart w:name="z30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2024 жылға арналған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6-қосымша</w:t>
            </w:r>
          </w:p>
        </w:tc>
      </w:tr>
    </w:tbl>
    <w:bookmarkStart w:name="z31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2024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7-қосымша</w:t>
            </w:r>
          </w:p>
        </w:tc>
      </w:tr>
    </w:tbl>
    <w:bookmarkStart w:name="z32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2024 жылға арналған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112 809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8-қосымша</w:t>
            </w:r>
          </w:p>
        </w:tc>
      </w:tr>
    </w:tbl>
    <w:bookmarkStart w:name="z33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Күреңбел ауылдық округінің 2024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9-қосымша</w:t>
            </w:r>
          </w:p>
        </w:tc>
      </w:tr>
    </w:tbl>
    <w:bookmarkStart w:name="z34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2024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10-қосымша</w:t>
            </w:r>
          </w:p>
        </w:tc>
      </w:tr>
    </w:tbl>
    <w:bookmarkStart w:name="z35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2024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11-қосымша</w:t>
            </w:r>
          </w:p>
        </w:tc>
      </w:tr>
    </w:tbl>
    <w:bookmarkStart w:name="z36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2024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12-қосымша</w:t>
            </w:r>
          </w:p>
        </w:tc>
      </w:tr>
    </w:tbl>
    <w:bookmarkStart w:name="z37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2024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13-қосымша</w:t>
            </w:r>
          </w:p>
        </w:tc>
      </w:tr>
    </w:tbl>
    <w:bookmarkStart w:name="z37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2024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14-қосымша</w:t>
            </w:r>
          </w:p>
        </w:tc>
      </w:tr>
    </w:tbl>
    <w:bookmarkStart w:name="z38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2024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