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80943" w14:textId="a7809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Жуалы аудандық мәслихатының 2023 жылғы 28 желтоқсандағы №15-2 "2024-2026 жылдарға арналған Жуалы ауданы Бауыржан Момышұлы ауылы және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аудандық мәслихатының 2024 жылғы 29 наурыздағы № 19-8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Жуалы аудандық мәслихаты 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Жуалы аудандық мәслихатының 2023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15-2</w:t>
      </w:r>
      <w:r>
        <w:rPr>
          <w:rFonts w:ascii="Times New Roman"/>
          <w:b w:val="false"/>
          <w:i w:val="false"/>
          <w:color w:val="000000"/>
          <w:sz w:val="28"/>
        </w:rPr>
        <w:t xml:space="preserve"> "2024-2026 жылдарға арналған Жуалы ауданы Бауыржан Момышұлы ауылы және ауылдық округтерінің бюджеттері туралы" шешіміне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"2024-2026 жылдарға арналған Жуалы ауданы Бауыржан Момышұлы ауылы және ауылдық округтерінің бюджеттері тиісінше 1, 2, 3, 4, 5, 6, 7, 8, 9, 10, 11, 12, 13 және 14-қосымшаларға сәйкес, оның ішінде 2024 жылға мынадай көлемдерде бекітілсін: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Бауыржан Момышұлы ауылы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559 443 мың теңге, оның ішінде: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87 817 мың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471 526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562 948 мың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3 505 мың теңге.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Ақтөбе ауылдық округі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- 48 133 мың теңге, оның ішінде: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9 054 мың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 мың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39 042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48 605 мың теңге;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472 мың теңге.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Ақсай ауылдық округі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157 372 мың теңге, оның ішінде: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16 611 мың теңге;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- 39 мың теңге;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140 722 мың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158 423 мың теңге;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1 051 мың теңге.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Боралдай ауылдық округі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151 295 мың теңге, оның ішінде: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7 481 мың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 мың теңге;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143 775 мың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152 039 мың теңге;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0мың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744 мың теңге.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Билікөл ауылдық округі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101 190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6 445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94 706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123 629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22 439 мың теңге.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Жетітөбе ауылдық округі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118 915 мың теңге, оның ішінде: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10 979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 мың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107 897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123 609 мың теңге;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0мың теңге;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–0 мың теңге: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4 694 мың теңге.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Көкбастау ауылдық округі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123 208 мың теңге, оның ішінде: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10 211 мың теңге;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 мың теңге;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112 958 мың теңге;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124 474 мың теңге;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0мың теңге;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1 266 мың теңге.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Күреңбел ауылдық округі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96 363 мың теңге, оның ішінде: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8 820 мың теңге;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 мың теңге;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87 504 мың теңге;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96 491 мың теңге;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0мың теңге;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128 мың теңге.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Қарасаз ауылдық округі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114 544 мың теңге, оның ішінде: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13 057 мың теңге;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101 447 мың теңге;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115 370 мың теңге;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826 мың теңге.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Қошқарата ауылдық округі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103 949 мың теңге, оның ішінде: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5 379 мың теңге;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98 540 мың теңге;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104 186 мың теңге;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237 мың теңге.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Қызыларық ауылдық округі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81 653 мың теңге, оның ішінде: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7 781 мың теңге;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 мың теңге;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73 833 мың теңге;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82 071 мың теңге;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418 мың теңге.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Мыңбұлақ ауылдық округі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210 026 мың теңге, оның ішінде: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15 197 мың теңге;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 мың теңге;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194 790 мың теңге;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217 549 мың теңге;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7 523 мың теңге.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Нұрлыкент ауылдық округі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258 914 мың теңге, оның ішінде: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15 634 мың теңге;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мың теңге;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243 275 мың теңге;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259 793 мың теңге;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879 мың теңге.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Шақпақ ауылдық округі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239 606 мың теңге, оның ішінде: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13 650 мың теңге;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 мың теңге;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225 911 мың теңге;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240 381 мың теңге;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775 мың теңге.".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1-14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1, 2, 3, 4, 5, 6, 7, 8, 9, 10, 11, 12, 13 және 14-қосымшаларына сәйкес жаңа редакцияда жазылсын.</w:t>
      </w:r>
    </w:p>
    <w:bookmarkStart w:name="z26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қолданысқа енгізіледі.</w:t>
      </w:r>
    </w:p>
    <w:bookmarkEnd w:id="2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Жуалы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Бурлибаев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наурыздағы №19-8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72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Бауыржан Момышұлы ауылының 2024 жылға арналған бюджеті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19 200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наурыздағы №19-8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281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ауылдық округінің 2024 жылға арналған бюджеті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наурыздағы №19-8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290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Ақсай ауылдық округінің 2024 жылға арналған бюджеті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7 266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наурыздағы №19-8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299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ауылдық округінің 2024 жылға арналған бюджеті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наурыздағы №19-8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bookmarkStart w:name="z308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Билікөл ауылдық округінің 2024 жылға арналған бюджеті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наурыздағы №19-8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</w:tbl>
    <w:bookmarkStart w:name="z317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Жетітөбе ауылдық округінің 2024 жылға арналған бюджеті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наурыздағы №19-8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bookmarkStart w:name="z326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Көкбастау ауылдық округінің 2024 жылға арналған бюджеті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наурыздағы №19-8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</w:tbl>
    <w:bookmarkStart w:name="z335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Куреңбел ауылдық округінің 2024 жылға арналған бюджеті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наурыздағы №19-8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</w:tbl>
    <w:bookmarkStart w:name="z344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Қарасаз ауылдық округінің 2024 жылға арналған бюджеті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наурыздағы №19-8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bookmarkStart w:name="z353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Қошқарата ауылдық округінің 2024 жылға арналған бюджеті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наурыздағы №19-8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</w:tbl>
    <w:bookmarkStart w:name="z362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Қызыларық ауылдық округінің 2024 жылға арналған бюджеті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наурыздағы №19-8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</w:tbl>
    <w:bookmarkStart w:name="z371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Мыңбұлақ ауылдық округінің 2024 жылға арналған бюджеті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наурыздағы №19-8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bookmarkStart w:name="z380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Нұрлыкент ауылдық округінің 2024 жылға арналған бюджеті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наурыздағы №19-8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14-қосымша</w:t>
            </w:r>
          </w:p>
        </w:tc>
      </w:tr>
    </w:tbl>
    <w:bookmarkStart w:name="z389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Шақпақ ауылдық округінің 2024 жылға арналған бюджеті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