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828c" w14:textId="dd78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30 желтоқсандағы № 14/97-VIII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2 597 701,2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1 321 777,5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12 108,0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1 263 815,7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2 645 117,8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25 675,0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13 645,0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-73091,6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73091,6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47 416,6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18/191-VIII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Жаңасемей ауданының атқарушы органының резерві 30000,0 мың теңге сомасында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14/97-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Жаңасемей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18/191-VIII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жолдары,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қаланың)кәсіпкерлікті және ауыл шаруашылығын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459445959945945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14/97-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Жаңасемей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14/97-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Жаңасемей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