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4f3" w14:textId="0bb6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26 шілдедегі № 8-44/VIII "Мақаншы ауданы Ақшоқы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12-70/VIII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26 шілдедегі №8-44/VIII "Мақаншы ауданы Ақшоқы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Мақаншы ауданы Ақшоқы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34 236,0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35 654,0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1 418,0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1 418,0 мың теңге.”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