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fcea6" w14:textId="c5fce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Мақаншы ауданы мәслихатының 2024 жылғы 26 шілдедегі № 8-47/VIII "Мақаншы ауданы Қабанбай ауылдық округінің 2024-2026 жылдарға арналған бюджеті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Мақаншы ауданы мәслихатының 2024 жылғы 8 қазандағы № 12-69/VIII шешімі. Күші жойылды - Абай облысы Мақаншы ауданы мәслихатының 2024 жылғы 30 желтоқсандағы № 16-112/VIII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Мақаншы ауданы мәслихатының 30.12.2024 </w:t>
      </w:r>
      <w:r>
        <w:rPr>
          <w:rFonts w:ascii="Times New Roman"/>
          <w:b w:val="false"/>
          <w:i w:val="false"/>
          <w:color w:val="ff0000"/>
          <w:sz w:val="28"/>
        </w:rPr>
        <w:t>№ 16-112/VIII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Мақаншы ауданы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Мақаншы ауданы мәслихатының 2024 жылғы 26 шілдедегі № 8-47/VIII "Мақаншы ауданы Қабанбай ауылдық округінің 2024-2026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Мақаншы ауданы Қабанбай ауылдық округінің 2024-2026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268 755,7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50 394,0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218 361,7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276 208,7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- 7 453,0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7 453,0 мың теңге,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7 453,0 мың теңге;"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Мақаншы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Биболов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Мақаншы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8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12-69/VIII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Мақаншы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8-47/VIII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Мақаншы ауданы Қабанбай ауылдық округінің 2024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268 755,7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218 361,7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218 361,7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276 208,7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195 802,9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195 802,9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195 802,9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195 802,9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-7 453,0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