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a61420" w14:textId="4a6142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2025-2027 жылдарға арналған Көкжайық ауылдық округінің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Абай облысы Көкпекті аудандық мәслихатының 2024 жылғы 27 желтоқсандағы № 23-5 шешімі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ЗҚАИ-ның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Осы шешім 01.01 2025 бастап қолданысқа енгізіледі.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73-1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75 - 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"Қазақстан Республикасындағы жергілікті мемлекеттік басқару және өзін-өзі басқару туралы" Заңының 6-бабы </w:t>
      </w:r>
      <w:r>
        <w:rPr>
          <w:rFonts w:ascii="Times New Roman"/>
          <w:b w:val="false"/>
          <w:i w:val="false"/>
          <w:color w:val="000000"/>
          <w:sz w:val="28"/>
        </w:rPr>
        <w:t>1- 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1) тармақшасына сәйкес, Көкпекті аудандық мәслихаты ШЕШТІ: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2025-2027 жылдарға арналған Көкжайық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мынадай көлемдерде бекітілсін: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кірістер – 146 952,7 мың теңге: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түсімдер – 14 450,0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132 502,7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152 778,2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0,0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бюджет тапшылығы (профициті) – - 5 825,5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5 825,5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5 825,5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Абай облысы Көкпекті аудандық мәслихатының 02.12.2025 </w:t>
      </w:r>
      <w:r>
        <w:rPr>
          <w:rFonts w:ascii="Times New Roman"/>
          <w:b w:val="false"/>
          <w:i w:val="false"/>
          <w:color w:val="000000"/>
          <w:sz w:val="28"/>
        </w:rPr>
        <w:t>№ 35-4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4-қосымшаға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2025 жылға ауылдық округ бюджетінде облыстық бюджеттен ағымдағы нысаналы трансферттер ескерілсін. 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000000"/>
          <w:sz w:val="28"/>
        </w:rPr>
        <w:t>5-қосымшаға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2025 жылға ауылдық округ бюджетінде республикалық бюджеттен ағымдағы нысаналы трансферттер ескерілсін.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</w:t>
      </w:r>
      <w:r>
        <w:rPr>
          <w:rFonts w:ascii="Times New Roman"/>
          <w:b w:val="false"/>
          <w:i w:val="false"/>
          <w:color w:val="000000"/>
          <w:sz w:val="28"/>
        </w:rPr>
        <w:t>6-қосымшаға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2025 жылға ауылдық округ бюджетінде аудандық бюджеттен ауылдық елді мекендерді абаттандыруға берілетін ағымдағы нысаналы трансферттер ескерілсін.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</w:t>
      </w:r>
      <w:r>
        <w:rPr>
          <w:rFonts w:ascii="Times New Roman"/>
          <w:b w:val="false"/>
          <w:i w:val="false"/>
          <w:color w:val="000000"/>
          <w:sz w:val="28"/>
        </w:rPr>
        <w:t>7-қосымшаға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2025 жылға арналған ауылдық округ бюджетінің бюджеттік бағдарламаларының тізбесі бекітілсін.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Осы шешім 2025 жылғы 1 қаңтардан бастап қолданысқа енгізіледі.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Көкпекті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Сарманов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Көкпекті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23-5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Көкжайық ауылдық округінің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Абай облысы Көкпекті аудандық мәслихатының 02.12.2025 </w:t>
      </w:r>
      <w:r>
        <w:rPr>
          <w:rFonts w:ascii="Times New Roman"/>
          <w:b w:val="false"/>
          <w:i w:val="false"/>
          <w:color w:val="ff0000"/>
          <w:sz w:val="28"/>
        </w:rPr>
        <w:t>№ 35-4</w:t>
      </w:r>
      <w:r>
        <w:rPr>
          <w:rFonts w:ascii="Times New Roman"/>
          <w:b w:val="false"/>
          <w:i w:val="false"/>
          <w:color w:val="ff0000"/>
          <w:sz w:val="28"/>
        </w:rPr>
        <w:t>№ 35-4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146 952,7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14 450,0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11 350,0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5 310,0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132 502,7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132 502,7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132 502,7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152 778,2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56 685,0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56 685,0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56 685,0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56 685,0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шұғыл шығындарға арналған резервінің есебінен іс-шаралар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76 601,0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7 370,0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7 370,0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7 370,0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69 231,0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69 231,0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26 396,0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40 335,0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19 492,2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19 492,2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19 492,2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19 492,2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- 5 825,5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5 825,5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қаражатының пайдаланылатын қалдықтары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5 825,5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5 825,5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5 825,5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Көкпекті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23-5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Көкжайық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75 020,0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15 446,0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12 046,0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5 681,0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59 574,0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59 574,0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59 574,0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75 020,0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56 462,0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56 462,0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56 462,0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56 462,0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13 558,0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13 558,0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13 558,0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6 758,0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қаражатының пайдаланылатын қалдықтары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Көкпекті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23-5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Көкжайық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78 972,0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16 352,0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12 702,0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6 112,0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62 620,0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62 620,0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62 620,0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78 972,0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60 414,0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60 414,0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60 414,0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60 414,0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13 558,0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13 558,0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13 558,0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6 758,0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қаражатының пайдаланылатын қалдықтары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Көкпекті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23-5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облыстық бюджеттен берілетін ағымдағы нысаналы трансферттер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4-қосымша жаңа редакцияда - Абай облысы Көкпекті аудандық мәслихатының 02.12.2025 </w:t>
      </w:r>
      <w:r>
        <w:rPr>
          <w:rFonts w:ascii="Times New Roman"/>
          <w:b w:val="false"/>
          <w:i w:val="false"/>
          <w:color w:val="ff0000"/>
          <w:sz w:val="28"/>
        </w:rPr>
        <w:t>№ 35-4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сала қызметкерлері үшін жұмыс берушінің қосымша міндетті зейнетақы жарналарын сақтау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Көкжайық ауылында көше жарықтандыру тіректерін орнату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6 300,0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6 920,0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Көкпекті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23-5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республикалық бюджеттен берілетін ағымдағы нысаналы трансферттер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қызметшілердің жекелеген санаттарының мемлекеттік бюджеттің есебінен ұсталатын ұйымдар қызметшілерінің жалақысын арттыруға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Көкпекті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23-5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аудандық бюджеттен берілетін ағымдағы нысаналы трансферттер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6-қосымша жаңа редакцияда - Абай облысы Көкпекті аудандық мәслихатының 02.12.2025 </w:t>
      </w:r>
      <w:r>
        <w:rPr>
          <w:rFonts w:ascii="Times New Roman"/>
          <w:b w:val="false"/>
          <w:i w:val="false"/>
          <w:color w:val="ff0000"/>
          <w:sz w:val="28"/>
        </w:rPr>
        <w:t>№ 35-4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Ақой ауылдағы балалар алаңын орнату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10 323,0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Қарамойыл ауылындағы балалар алаңын орнату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10 323,0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Көкжайық ауылындағы көше жарығын ағымдағы жөндеуге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7 513,5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Көкжайық ауылында ұңғыманы бұрғылауға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7 370,0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Ақой ауылында көшелерді ағымдағы жөндеуге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2 100,0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Абайдың 180 жылдығын мерекелеуге жұмсалған шығындар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3 400,0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Ақой ауылында шағын футбол алаңын орнату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15 689,0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Ақой ауылындағы көшелерінің жолдардын ағымдағы жөндеуге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12 392,2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Қосымша штат бірліктерінің жалақысына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69 677,7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Көкпекті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23-5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бюджеттік бағдарламалар тізбесі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 түсетiн трансферттер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қаражатының пайдаланылатын қалдықтары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