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13d2" w14:textId="468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10-2 "2024-2026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Көкпекті аудандық бюджеті туралы" 2023 жылғы 26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4 898 043,3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- 1 045 677,9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- 39 565,2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3 812 800,2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5 995 190,4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- 64 724,0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- 107 068,0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- 42 344,0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-36 167,0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36 167,0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644 668,0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- 48 953,9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559 547,1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4 898 043,3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505 145,7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225 935,4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аудандар (облыстық маңызы бар қалалар) бюджеттеріне берілетін нысаналы трансферттердің сомалары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731 951,5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 жолдарын күтіп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Толағай ауылына кіреберіс КF KK-433 автомобиль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Көкпекті-Бигаш арқылы аудандық маңызы бар автомобиль жолдарын және елді мекендердің көшелерін ағымдағы жөндеуге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енгізу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