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c66b" w14:textId="5f2c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10/189-VIІI "2024-2026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туралы" Жарма аудандық мәслихатының 2024 жылғы 05 қаңтардағы № 10/189-VIІI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67 318,0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48 329,0 мың теңге;</w:t>
      </w:r>
    </w:p>
    <w:bookmarkEnd w:id="4"/>
    <w:bookmarkStart w:name="z11" w:id="5"/>
    <w:p>
      <w:pPr>
        <w:spacing w:after="0"/>
        <w:ind w:left="0"/>
        <w:jc w:val="both"/>
      </w:pPr>
      <w:r>
        <w:rPr>
          <w:rFonts w:ascii="Times New Roman"/>
          <w:b w:val="false"/>
          <w:i w:val="false"/>
          <w:color w:val="000000"/>
          <w:sz w:val="28"/>
        </w:rPr>
        <w:t>
      салықтық емес түсімдер – 1 000,0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17 989,0 мың теңге;</w:t>
      </w:r>
    </w:p>
    <w:bookmarkEnd w:id="7"/>
    <w:bookmarkStart w:name="z14" w:id="8"/>
    <w:p>
      <w:pPr>
        <w:spacing w:after="0"/>
        <w:ind w:left="0"/>
        <w:jc w:val="both"/>
      </w:pPr>
      <w:r>
        <w:rPr>
          <w:rFonts w:ascii="Times New Roman"/>
          <w:b w:val="false"/>
          <w:i w:val="false"/>
          <w:color w:val="000000"/>
          <w:sz w:val="28"/>
        </w:rPr>
        <w:t>
      2) шығындар – 74 153,2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- 6 835,2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6 835,2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6 835,2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14/275-VIII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bookmarkEnd w:id="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