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4192" w14:textId="d3c4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11 393 814,1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7 546 911,0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20 634,0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3 826 269,1 мың теңге;</w:t>
      </w:r>
    </w:p>
    <w:bookmarkEnd w:id="7"/>
    <w:bookmarkStart w:name="z14" w:id="8"/>
    <w:p>
      <w:pPr>
        <w:spacing w:after="0"/>
        <w:ind w:left="0"/>
        <w:jc w:val="both"/>
      </w:pPr>
      <w:r>
        <w:rPr>
          <w:rFonts w:ascii="Times New Roman"/>
          <w:b w:val="false"/>
          <w:i w:val="false"/>
          <w:color w:val="000000"/>
          <w:sz w:val="28"/>
        </w:rPr>
        <w:t>
      2) шығындар – 12 204 565,5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- 810 679,4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810 679,4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858 454,0 мың теңге;</w:t>
      </w:r>
    </w:p>
    <w:bookmarkEnd w:id="17"/>
    <w:bookmarkStart w:name="z24" w:id="18"/>
    <w:p>
      <w:pPr>
        <w:spacing w:after="0"/>
        <w:ind w:left="0"/>
        <w:jc w:val="both"/>
      </w:pPr>
      <w:r>
        <w:rPr>
          <w:rFonts w:ascii="Times New Roman"/>
          <w:b w:val="false"/>
          <w:i w:val="false"/>
          <w:color w:val="000000"/>
          <w:sz w:val="28"/>
        </w:rPr>
        <w:t>
      қарыздарды өтеу – 90 526,0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3 826 269,1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2 118 299,1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939 627,8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