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9e72" w14:textId="8cc9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Құнарлы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241800,6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1084,4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Құнарлы ауылдық округінің бюджетінде облыстық бюджеттен 135872 мың теңге сомасында ағымдағы нысаналы трансферттер көзделсін.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Құнарлы ауылдық округінің бюджетінде аудандық бюджеттен 71113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Құнарлы ауылдық округінің бюджетінде аудандық бюджеттен ағымдағы нысаналы трансферттер 67263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